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f988" w14:textId="6baf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122 бұйрығы. Қазақстан Республикасының Әділет министрлігінде 2016 жылы 9 наурызда № 13418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 </w:t>
      </w:r>
    </w:p>
    <w:bookmarkEnd w:id="2"/>
    <w:bookmarkStart w:name="z4" w:id="3"/>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(С.М. Өмірбаев)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 Т.О. Балықбаевқа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бұйрығымен бекітілген</w:t>
            </w:r>
          </w:p>
        </w:tc>
      </w:tr>
    </w:tbl>
    <w:bookmarkStart w:name="z18" w:id="10"/>
    <w:p>
      <w:pPr>
        <w:spacing w:after="0"/>
        <w:ind w:left="0"/>
        <w:jc w:val="left"/>
      </w:pPr>
      <w:r>
        <w:rPr>
          <w:rFonts w:ascii="Times New Roman"/>
          <w:b/>
          <w:i w:val="false"/>
          <w:color w:val="000000"/>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2"/>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 Заңының (бұдан әрі - Заң) 5 - 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әзірленген және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тәртібін белгілейді.</w:t>
      </w:r>
    </w:p>
    <w:bookmarkEnd w:id="12"/>
    <w:p>
      <w:pPr>
        <w:spacing w:after="0"/>
        <w:ind w:left="0"/>
        <w:jc w:val="both"/>
      </w:pPr>
      <w:r>
        <w:rPr>
          <w:rFonts w:ascii="Times New Roman"/>
          <w:b w:val="false"/>
          <w:i w:val="false"/>
          <w:color w:val="000000"/>
          <w:sz w:val="28"/>
        </w:rPr>
        <w:t>
      Білікті жұмысшы кадрларды даярлауға бағытталған техникалық және кәсіптік білім беру мамандықтары бойынша мемлекеттік білім беру тапсырысын орналастыру конкурстан тыс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2. Мектепке дейінгі тәрбие мен оқытуға мемлекеттік білім беру тапсырысы меншік нысанына және ведомстволық бағыныстылығына, типтері мен түрлеріне қарамастан білім беру ұйымдарында орналастырылады.</w:t>
      </w:r>
    </w:p>
    <w:bookmarkEnd w:id="13"/>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Мектепке дейінгі тәрбие мен оқытудың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p>
    <w:p>
      <w:pPr>
        <w:spacing w:after="0"/>
        <w:ind w:left="0"/>
        <w:jc w:val="both"/>
      </w:pPr>
      <w:r>
        <w:rPr>
          <w:rFonts w:ascii="Times New Roman"/>
          <w:b w:val="false"/>
          <w:i w:val="false"/>
          <w:color w:val="000000"/>
          <w:sz w:val="28"/>
        </w:rPr>
        <w:t>
      Жан басына қаржыландырылған кезде мемлекеттік білім беру тапсырысына тапсырыс беруші балаларға мектепке дейінгі тәрбие мен оқытуға арналған қызметтердің құнын мынадай жағдайда төлейді:</w:t>
      </w:r>
    </w:p>
    <w:p>
      <w:pPr>
        <w:spacing w:after="0"/>
        <w:ind w:left="0"/>
        <w:jc w:val="both"/>
      </w:pPr>
      <w:r>
        <w:rPr>
          <w:rFonts w:ascii="Times New Roman"/>
          <w:b w:val="false"/>
          <w:i w:val="false"/>
          <w:color w:val="000000"/>
          <w:sz w:val="28"/>
        </w:rPr>
        <w:t>
      1) қалмай мектепке дейінгі ұйымға үнемі баратын балаларға;</w:t>
      </w:r>
    </w:p>
    <w:p>
      <w:pPr>
        <w:spacing w:after="0"/>
        <w:ind w:left="0"/>
        <w:jc w:val="both"/>
      </w:pPr>
      <w:r>
        <w:rPr>
          <w:rFonts w:ascii="Times New Roman"/>
          <w:b w:val="false"/>
          <w:i w:val="false"/>
          <w:color w:val="000000"/>
          <w:sz w:val="28"/>
        </w:rPr>
        <w:t>
      2) ата-анасының біреуінің (баланың заңды тұлғасының) өтінішінің негізінде мектепке дейінгі ұйымда үш жұмыс күні ішінде жоқ болған балаларға;</w:t>
      </w:r>
    </w:p>
    <w:p>
      <w:pPr>
        <w:spacing w:after="0"/>
        <w:ind w:left="0"/>
        <w:jc w:val="both"/>
      </w:pPr>
      <w:r>
        <w:rPr>
          <w:rFonts w:ascii="Times New Roman"/>
          <w:b w:val="false"/>
          <w:i w:val="false"/>
          <w:color w:val="000000"/>
          <w:sz w:val="28"/>
        </w:rPr>
        <w:t>
      3) баланың ауруы, медициналық, санаториялық-курорттық және өзге де ұйымдарда емделуі, сауықтырылуы (анықтама берілгенде), ата-аналарының біреуіне (баланың заңды өкіліне) еңбек демалысының берілуі және баланың жаз уақытында екі айға дейінгі мерзімде сауықтырылуы (өтініші болған кезде) себептері бойынша жоқ болған балаларға.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15.11.2016 </w:t>
      </w:r>
      <w:r>
        <w:rPr>
          <w:rFonts w:ascii="Times New Roman"/>
          <w:b w:val="false"/>
          <w:i w:val="false"/>
          <w:color w:val="000000"/>
          <w:sz w:val="28"/>
        </w:rPr>
        <w:t>№ 659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28.08.2019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30.01.2020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5" w:id="14"/>
    <w:p>
      <w:pPr>
        <w:spacing w:after="0"/>
        <w:ind w:left="0"/>
        <w:jc w:val="both"/>
      </w:pPr>
      <w:r>
        <w:rPr>
          <w:rFonts w:ascii="Times New Roman"/>
          <w:b w:val="false"/>
          <w:i w:val="false"/>
          <w:color w:val="000000"/>
          <w:sz w:val="28"/>
        </w:rPr>
        <w:t>
      2-1. Орта білім беруге мемлекеттік білім беру тапсырысы осы Қағидалардың 5 тарауына сәйкес мемлекеттік және жекеменшік білім беру ұйымдарында орналастырылады.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Білім және ғылым министрінің м.а. 29.09.2017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30.01.2020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Техникалық және кәсіптік, орта білімнен кейінгі білімі бар кадрларды даярлауға арналған мемлекеттік білім беру тапсырысы кадрларға салалық және өңірлік қажеттілікті ескере отырып, меншік нысанына және ведомстволық бағыныстылығына қарамастан техникалық және кәсіптік, орта білімнен кейінгі білім беру ұйымдарында орналастырылады.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4. Экономиканың кадрларға болжамды қажеттілігін, оның ішінде салалық және өңірлік қажеттілігін, елдің индустриялық-инновациялық даму басымдықтарын, жоғары және жоғары оқу орнынан кейінгі (немесе) білім беру ұйымдарының (бұдан әрі – ЖОО) және ғылыми ұйымдардың ғылыми-педагогикалық кадрларға қажеттілігін ескере отырып, қалыптастырылған және білім беру бағдарламаларының топтары бойынша бөлінген жоғары және жоғары оқу орнынан кейінгі білімі бар кадрларды даярлауға арналған мемлекеттік білім беру тапсырысы ЖОО арасында конкурстық негізде орналастырылады.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10.06.2019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5. Жоғары білімі бар кадрларды даярлауға арналған мемлекеттік білім беру тапсырысы меншік нысанына қарамастан жоғары оқу орындарында білім беру саласындағы уәкілетті орган өткізетін конкурс нәтижелері бойынша білім беру гранты түрінде орналастырылады. </w:t>
      </w:r>
    </w:p>
    <w:bookmarkEnd w:id="17"/>
    <w:bookmarkStart w:name="z25" w:id="18"/>
    <w:p>
      <w:pPr>
        <w:spacing w:after="0"/>
        <w:ind w:left="0"/>
        <w:jc w:val="both"/>
      </w:pPr>
      <w:r>
        <w:rPr>
          <w:rFonts w:ascii="Times New Roman"/>
          <w:b w:val="false"/>
          <w:i w:val="false"/>
          <w:color w:val="000000"/>
          <w:sz w:val="28"/>
        </w:rPr>
        <w:t xml:space="preserve">
      6. Магистрлер мен философия докторларын (PhD)/бейіні бойынша докторларды, оның ішінде өңірлік жоғары оқу орындары мен ғылыми ұйымдарға мақсатты </w:t>
      </w:r>
      <w:r>
        <w:rPr>
          <w:rFonts w:ascii="Times New Roman"/>
          <w:b w:val="false"/>
          <w:i w:val="false"/>
          <w:color w:val="000000"/>
          <w:sz w:val="28"/>
        </w:rPr>
        <w:t>даярлау</w:t>
      </w:r>
      <w:r>
        <w:rPr>
          <w:rFonts w:ascii="Times New Roman"/>
          <w:b w:val="false"/>
          <w:i w:val="false"/>
          <w:color w:val="000000"/>
          <w:sz w:val="28"/>
        </w:rPr>
        <w:t xml:space="preserve"> үшін мемлекеттік білім беру тапсырысы меншік нысанына қарамастан базалық жоғары оқу орындарында орналастырылады.</w:t>
      </w:r>
    </w:p>
    <w:bookmarkEnd w:id="18"/>
    <w:bookmarkStart w:name="z26" w:id="19"/>
    <w:p>
      <w:pPr>
        <w:spacing w:after="0"/>
        <w:ind w:left="0"/>
        <w:jc w:val="both"/>
      </w:pPr>
      <w:r>
        <w:rPr>
          <w:rFonts w:ascii="Times New Roman"/>
          <w:b w:val="false"/>
          <w:i w:val="false"/>
          <w:color w:val="000000"/>
          <w:sz w:val="28"/>
        </w:rPr>
        <w:t>
      7. Дайындық бөлімдерінің тыңдаушылары үшін мемлекеттік білім беру тапсырысы білім беру саласындағы уәкілетті орган өткізетін конкурс нәтижесі бойынша жоғары оқу орындарында орналастырылады.</w:t>
      </w:r>
    </w:p>
    <w:bookmarkEnd w:id="19"/>
    <w:bookmarkStart w:name="z27" w:id="20"/>
    <w:p>
      <w:pPr>
        <w:spacing w:after="0"/>
        <w:ind w:left="0"/>
        <w:jc w:val="left"/>
      </w:pPr>
      <w:r>
        <w:rPr>
          <w:rFonts w:ascii="Times New Roman"/>
          <w:b/>
          <w:i w:val="false"/>
          <w:color w:val="000000"/>
        </w:rPr>
        <w:t xml:space="preserve"> 2-тарау. Мектепке дейінгі тәрбие мен оқытуға мемлекеттік білім беру тапсырысын орналастыру</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1"/>
    <w:p>
      <w:pPr>
        <w:spacing w:after="0"/>
        <w:ind w:left="0"/>
        <w:jc w:val="both"/>
      </w:pPr>
      <w:r>
        <w:rPr>
          <w:rFonts w:ascii="Times New Roman"/>
          <w:b w:val="false"/>
          <w:i w:val="false"/>
          <w:color w:val="000000"/>
          <w:sz w:val="28"/>
        </w:rPr>
        <w:t>
      8.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балалар контингентін жасақтауды жүргізеді.</w:t>
      </w:r>
    </w:p>
    <w:bookmarkEnd w:id="21"/>
    <w:p>
      <w:pPr>
        <w:spacing w:after="0"/>
        <w:ind w:left="0"/>
        <w:jc w:val="both"/>
      </w:pPr>
      <w:r>
        <w:rPr>
          <w:rFonts w:ascii="Times New Roman"/>
          <w:b w:val="false"/>
          <w:i w:val="false"/>
          <w:color w:val="000000"/>
          <w:sz w:val="28"/>
        </w:rPr>
        <w:t>
      Мемлекеттік білім беру тапсырысы бойынша балалар контингентін топтастыруда республикалық маңызы бар қаланың, астананың білім басқармалары, қалалық (аудандық) білім бөлімдері кезектілік тізімін басшылыққа алады.</w:t>
      </w:r>
    </w:p>
    <w:p>
      <w:pPr>
        <w:spacing w:after="0"/>
        <w:ind w:left="0"/>
        <w:jc w:val="both"/>
      </w:pPr>
      <w:r>
        <w:rPr>
          <w:rFonts w:ascii="Times New Roman"/>
          <w:b w:val="false"/>
          <w:i w:val="false"/>
          <w:color w:val="000000"/>
          <w:sz w:val="28"/>
        </w:rPr>
        <w:t xml:space="preserve">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конкурс өткізеді. </w:t>
      </w:r>
    </w:p>
    <w:p>
      <w:pPr>
        <w:spacing w:after="0"/>
        <w:ind w:left="0"/>
        <w:jc w:val="both"/>
      </w:pPr>
      <w:r>
        <w:rPr>
          <w:rFonts w:ascii="Times New Roman"/>
          <w:b w:val="false"/>
          <w:i w:val="false"/>
          <w:color w:val="000000"/>
          <w:sz w:val="28"/>
        </w:rPr>
        <w:t>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интернет-ресурстарда күні, уақыты және өткізілетін орнын көрсете отырып, он бес жұмыс күні мерзімімен конкурс өткізу туралы хабарландыру орналастырады.</w:t>
      </w:r>
    </w:p>
    <w:p>
      <w:pPr>
        <w:spacing w:after="0"/>
        <w:ind w:left="0"/>
        <w:jc w:val="both"/>
      </w:pPr>
      <w:r>
        <w:rPr>
          <w:rFonts w:ascii="Times New Roman"/>
          <w:b w:val="false"/>
          <w:i w:val="false"/>
          <w:color w:val="000000"/>
          <w:sz w:val="28"/>
        </w:rPr>
        <w:t>
      Мектепке дейінгі тәрбиелеу мен оқытуға мемлекеттік білім беру тапсырысын орналастыру үшін республикалық маңызы бар қаланың, астананың, қалалардың (аудандардың) жергілікті атқарушы органдары Комиссия (бұдан әрі – Комиссия) құрады.</w:t>
      </w:r>
    </w:p>
    <w:p>
      <w:pPr>
        <w:spacing w:after="0"/>
        <w:ind w:left="0"/>
        <w:jc w:val="both"/>
      </w:pPr>
      <w:r>
        <w:rPr>
          <w:rFonts w:ascii="Times New Roman"/>
          <w:b w:val="false"/>
          <w:i w:val="false"/>
          <w:color w:val="000000"/>
          <w:sz w:val="28"/>
        </w:rPr>
        <w:t>
      Комиссияның құрамына мәслихаттардың, әкімдіктердің, республикалық маңызы бар қаланың, астананың білім басқармаларының, қалалардың (аудандардың) білім бөлімдерінің, үкіметтік емес ұйымдардың және өңірлік кәсіпкерлер палатасының өкілдері кіреді. Комиссия мүшелерінің саны тақ болады. Комиссияның төрағасы республикалық маңызы бар қаланың, астананың білім басқармаларының, қалалық (аудандық) білім бөлімдерінің басшысы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28.05.2018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9. Мектепке дейінгі білім беру ұйымдары меншік нысанына қарамастан "Тиісті үлгідегі мектепке дейінгі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№17657 болып тіркелген) бекітілген Мектепке дейінгі ұйым қызметінің үлгілік қағидаларымен бекітілген мектепке дейінгі ұйымдар қызметінің нормалары мен қағидаларын сақтау кезінде мемлекеттік білім беру тапсырысын орналастыру үшін мектепке дейінгі тәрбие мен оқыту бойынша қызмет жеткізушілердің тізбесіне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28.08.2019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10. Конкурсқа қатысуға өз қызметінің басталғаны туралы білім беру саласындағы уәкілетті органды хабардар еткен және мемлекеттік білім беру тапсырысын алуға өтінім берген мектепке дейінгі ұйымдар жіберіледі.</w:t>
      </w:r>
    </w:p>
    <w:bookmarkEnd w:id="23"/>
    <w:p>
      <w:pPr>
        <w:spacing w:after="0"/>
        <w:ind w:left="0"/>
        <w:jc w:val="both"/>
      </w:pPr>
      <w:r>
        <w:rPr>
          <w:rFonts w:ascii="Times New Roman"/>
          <w:b w:val="false"/>
          <w:i w:val="false"/>
          <w:color w:val="000000"/>
          <w:sz w:val="28"/>
        </w:rPr>
        <w:t>
      Конкурсқа қатысу үшін жекеменшік мектепке дейінгі ұйымдар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төрағасының атына жазылған өтінішті;</w:t>
      </w:r>
    </w:p>
    <w:p>
      <w:pPr>
        <w:spacing w:after="0"/>
        <w:ind w:left="0"/>
        <w:jc w:val="both"/>
      </w:pPr>
      <w:r>
        <w:rPr>
          <w:rFonts w:ascii="Times New Roman"/>
          <w:b w:val="false"/>
          <w:i w:val="false"/>
          <w:color w:val="000000"/>
          <w:sz w:val="28"/>
        </w:rPr>
        <w:t>
      2) заңды тұлғаны немесе дара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анықтаманы және салық органынан берілетін берешегінің жоқ екені туралы анықтаманы;</w:t>
      </w:r>
    </w:p>
    <w:p>
      <w:pPr>
        <w:spacing w:after="0"/>
        <w:ind w:left="0"/>
        <w:jc w:val="both"/>
      </w:pPr>
      <w:r>
        <w:rPr>
          <w:rFonts w:ascii="Times New Roman"/>
          <w:b w:val="false"/>
          <w:i w:val="false"/>
          <w:color w:val="000000"/>
          <w:sz w:val="28"/>
        </w:rPr>
        <w:t>
      3) мектепке дейінгі тәрбиелеу мен оқыту ұйымдары үшін қолданылатын жылжымайтын мүлікке құқықты белгілеуші құжаттардың көшірмесін (жекеменшік немесе жалға алу);</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м.а. 2017 жылғы 28 сәуірдегі № 217 бұйрығымен (Нормативтік құқықтық актілерді мемлекеттік тіркеу тізілімінде № 15217 болып тіркелген)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ұйымның санитарлық-эпидемиологиялық талаптарға сәйкестігі туралы санитариялық-эпидемиологиялық қорытындының көшірмесін;</w:t>
      </w:r>
    </w:p>
    <w:p>
      <w:pPr>
        <w:spacing w:after="0"/>
        <w:ind w:left="0"/>
        <w:jc w:val="both"/>
      </w:pPr>
      <w:r>
        <w:rPr>
          <w:rFonts w:ascii="Times New Roman"/>
          <w:b w:val="false"/>
          <w:i w:val="false"/>
          <w:color w:val="000000"/>
          <w:sz w:val="28"/>
        </w:rPr>
        <w:t>
      5) медициналық кабинетке лицензиясының болуы туралы көшірмесін немесе тіркелген жерін ескере отырып емханамен жасалған қызмет көрсету туралы шартты;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сәйкес тамақтандыруға жұмсалатын ата-аналар төлемақысының белгіленген мөлшерімен, тек қана республикалық маңызы бар қаланың, астананың білім басқармаларының, қалалардың (аудандардың) білім бөлімдерінің жолдамасымен мемлекеттік білім беру тапсырысы бойынша балаларды қабылдау туралы жеткізушінің міндеттемесін ұсынады. Жеткізуші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міндеттемелер нысанын толтырады;</w:t>
      </w:r>
    </w:p>
    <w:p>
      <w:pPr>
        <w:spacing w:after="0"/>
        <w:ind w:left="0"/>
        <w:jc w:val="both"/>
      </w:pPr>
      <w:r>
        <w:rPr>
          <w:rFonts w:ascii="Times New Roman"/>
          <w:b w:val="false"/>
          <w:i w:val="false"/>
          <w:color w:val="000000"/>
          <w:sz w:val="28"/>
        </w:rPr>
        <w:t>
      7) педагогикалық немесе кәсіптік білімі бар тәрбиешілердің білімі туралы мемлекеттік үлгідегі құжаттарының көшірмелері.</w:t>
      </w:r>
    </w:p>
    <w:p>
      <w:pPr>
        <w:spacing w:after="0"/>
        <w:ind w:left="0"/>
        <w:jc w:val="both"/>
      </w:pPr>
      <w:r>
        <w:rPr>
          <w:rFonts w:ascii="Times New Roman"/>
          <w:b w:val="false"/>
          <w:i w:val="false"/>
          <w:color w:val="000000"/>
          <w:sz w:val="28"/>
        </w:rPr>
        <w:t>
      Конкурстық өтінімге кіретін құжаттар тігіледі, нөмірленеді, мектепке дейінгі ұйымның құрылтайшысымен қол қояды, мөрімен расталады және конкурс өткізу туралы хабарландыруда көрсетілген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11. Ұсынылған өтінімдерді комиссия өз отырысында 5 (бес) жұмыс күні ішінде қарайды.</w:t>
      </w:r>
    </w:p>
    <w:bookmarkEnd w:id="24"/>
    <w:p>
      <w:pPr>
        <w:spacing w:after="0"/>
        <w:ind w:left="0"/>
        <w:jc w:val="both"/>
      </w:pPr>
      <w:r>
        <w:rPr>
          <w:rFonts w:ascii="Times New Roman"/>
          <w:b w:val="false"/>
          <w:i w:val="false"/>
          <w:color w:val="000000"/>
          <w:sz w:val="28"/>
        </w:rPr>
        <w:t>
      Комиссия отырысынан кейін келесі ақпараттармен:</w:t>
      </w:r>
    </w:p>
    <w:p>
      <w:pPr>
        <w:spacing w:after="0"/>
        <w:ind w:left="0"/>
        <w:jc w:val="both"/>
      </w:pPr>
      <w:r>
        <w:rPr>
          <w:rFonts w:ascii="Times New Roman"/>
          <w:b w:val="false"/>
          <w:i w:val="false"/>
          <w:color w:val="000000"/>
          <w:sz w:val="28"/>
        </w:rPr>
        <w:t>
      1) олардан бас тарту себептерін егжей-тегжейлі сипаттай отырып, оның ішінде құжаттардың осы талаптарға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p>
      <w:pPr>
        <w:spacing w:after="0"/>
        <w:ind w:left="0"/>
        <w:jc w:val="both"/>
      </w:pPr>
      <w:r>
        <w:rPr>
          <w:rFonts w:ascii="Times New Roman"/>
          <w:b w:val="false"/>
          <w:i w:val="false"/>
          <w:color w:val="000000"/>
          <w:sz w:val="28"/>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қатысудың алдын ала талқылау хаттамасы құрылады.</w:t>
      </w:r>
    </w:p>
    <w:p>
      <w:pPr>
        <w:spacing w:after="0"/>
        <w:ind w:left="0"/>
        <w:jc w:val="both"/>
      </w:pPr>
      <w:r>
        <w:rPr>
          <w:rFonts w:ascii="Times New Roman"/>
          <w:b w:val="false"/>
          <w:i w:val="false"/>
          <w:color w:val="000000"/>
          <w:sz w:val="28"/>
        </w:rPr>
        <w:t>
      Алдын ала рұқсат беру туралы конкурстық комиссияның шешімі конкурстық комиссияның хатшысы 3 (үш) жұмыс күні ішінде республикалық маңызы бар қаланың, астананың білім басқарламасының, қаланың (ауданның) білім бөлімінің интернет-ресурсында орналастырады.</w:t>
      </w:r>
    </w:p>
    <w:p>
      <w:pPr>
        <w:spacing w:after="0"/>
        <w:ind w:left="0"/>
        <w:jc w:val="both"/>
      </w:pPr>
      <w:r>
        <w:rPr>
          <w:rFonts w:ascii="Times New Roman"/>
          <w:b w:val="false"/>
          <w:i w:val="false"/>
          <w:color w:val="000000"/>
          <w:sz w:val="28"/>
        </w:rPr>
        <w:t>
      Әлеуетті жеткізушілерге алдын ала рұқсат беру хаттамасы орналастырылған күннен бастап 5 (бес) жұмыс күн ішінде алдын ала рұқсат беру хаттамасына сәйкес құжаттарды сәйкес келтіру құқығы беріледі.</w:t>
      </w:r>
    </w:p>
    <w:p>
      <w:pPr>
        <w:spacing w:after="0"/>
        <w:ind w:left="0"/>
        <w:jc w:val="both"/>
      </w:pPr>
      <w:r>
        <w:rPr>
          <w:rFonts w:ascii="Times New Roman"/>
          <w:b w:val="false"/>
          <w:i w:val="false"/>
          <w:color w:val="000000"/>
          <w:sz w:val="28"/>
        </w:rPr>
        <w:t>
      Комиссия конкурсқа қатысуға алдын ала рұқсат беру хаттамасының тізбесінде көрсетілген мектепке дейінгі ұйымдардың конкурсқа қатысуға өтінімдерін оларды сәйкес келтірудің толықтығы тұрғысынан қайта қарайды.</w:t>
      </w:r>
    </w:p>
    <w:p>
      <w:pPr>
        <w:spacing w:after="0"/>
        <w:ind w:left="0"/>
        <w:jc w:val="both"/>
      </w:pPr>
      <w:r>
        <w:rPr>
          <w:rFonts w:ascii="Times New Roman"/>
          <w:b w:val="false"/>
          <w:i w:val="false"/>
          <w:color w:val="000000"/>
          <w:sz w:val="28"/>
        </w:rPr>
        <w:t>
      Комиссия отырыс күнінен кейін 3 (үш) жұмыс күні ішінде орын санын көрсете отырып, мемлекеттік білім беру тапсырысы орналастырылатын мектепке дейінгі ұйымдардың тізбесіне енгізу туралы шешім шығарады.</w:t>
      </w:r>
    </w:p>
    <w:p>
      <w:pPr>
        <w:spacing w:after="0"/>
        <w:ind w:left="0"/>
        <w:jc w:val="both"/>
      </w:pPr>
      <w:r>
        <w:rPr>
          <w:rFonts w:ascii="Times New Roman"/>
          <w:b w:val="false"/>
          <w:i w:val="false"/>
          <w:color w:val="000000"/>
          <w:sz w:val="28"/>
        </w:rPr>
        <w:t>
      Мемлекеттік білім беру тапсырысын орналастыру үшін орындардың барынша мүмкін саны көрсетіле отырып, комиссияның шешімі хаттама түрінде ресімделеді.</w:t>
      </w:r>
    </w:p>
    <w:p>
      <w:pPr>
        <w:spacing w:after="0"/>
        <w:ind w:left="0"/>
        <w:jc w:val="both"/>
      </w:pPr>
      <w:r>
        <w:rPr>
          <w:rFonts w:ascii="Times New Roman"/>
          <w:b w:val="false"/>
          <w:i w:val="false"/>
          <w:color w:val="000000"/>
          <w:sz w:val="28"/>
        </w:rPr>
        <w:t>
      Комиссия мынадай:</w:t>
      </w:r>
    </w:p>
    <w:p>
      <w:pPr>
        <w:spacing w:after="0"/>
        <w:ind w:left="0"/>
        <w:jc w:val="both"/>
      </w:pPr>
      <w:r>
        <w:rPr>
          <w:rFonts w:ascii="Times New Roman"/>
          <w:b w:val="false"/>
          <w:i w:val="false"/>
          <w:color w:val="000000"/>
          <w:sz w:val="28"/>
        </w:rPr>
        <w:t>
      1) жекеменшік мектепке дейінгі ұйымдарында мемлекеттік білім беру тапсырысын орналастыру тізбесіне енгізу туралы;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жекеменшік мектепке дейінгі білім беру ұйымдарында мемлекеттік білім беру тапсырысын орналастыру тізбесіне енгізуден бас тарту туралы шешімдердің біреуін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12. Жекеменшік мектепке дейінгі білім беру ұйымдары тарапынан мемлекеттік білім беру тапсырысы бойынша орын санына байланысты ұсыныстар саны артқан жағдайда жеткізушілерді Комиссия қосымша өлшемшарттар бойынша конкурс негізінде таңдап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13. Жеткізушіні конкурс арқылы таңдаудың қосымша өлшемшарттары:</w:t>
      </w:r>
    </w:p>
    <w:bookmarkEnd w:id="26"/>
    <w:p>
      <w:pPr>
        <w:spacing w:after="0"/>
        <w:ind w:left="0"/>
        <w:jc w:val="both"/>
      </w:pPr>
      <w:r>
        <w:rPr>
          <w:rFonts w:ascii="Times New Roman"/>
          <w:b w:val="false"/>
          <w:i w:val="false"/>
          <w:color w:val="000000"/>
          <w:sz w:val="28"/>
        </w:rPr>
        <w:t>
      1) жоғары және бірінші санатты тәрбиешілердің үлесі олардың жалпы санынан кемінде 10%;</w:t>
      </w:r>
    </w:p>
    <w:p>
      <w:pPr>
        <w:spacing w:after="0"/>
        <w:ind w:left="0"/>
        <w:jc w:val="both"/>
      </w:pPr>
      <w:r>
        <w:rPr>
          <w:rFonts w:ascii="Times New Roman"/>
          <w:b w:val="false"/>
          <w:i w:val="false"/>
          <w:color w:val="000000"/>
          <w:sz w:val="28"/>
        </w:rPr>
        <w:t>
      2) тиісті бейіні бойынша кәсіптік білімі бар тәрбиешілердің үлесі олардың жалпы санынан алғанда кемінде 50%.</w:t>
      </w:r>
    </w:p>
    <w:p>
      <w:pPr>
        <w:spacing w:after="0"/>
        <w:ind w:left="0"/>
        <w:jc w:val="both"/>
      </w:pP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p>
      <w:pPr>
        <w:spacing w:after="0"/>
        <w:ind w:left="0"/>
        <w:jc w:val="both"/>
      </w:pPr>
      <w:r>
        <w:rPr>
          <w:rFonts w:ascii="Times New Roman"/>
          <w:b w:val="false"/>
          <w:i w:val="false"/>
          <w:color w:val="000000"/>
          <w:sz w:val="28"/>
        </w:rPr>
        <w:t>
      Хаттаманы хатшы ресімдейді, оған төраға және отырысқа қатысқан комиссияның барлық мүшелері қол қояды. Комиссия отырысы қажеттілігіне қарай өткізіледі, егер комиссия мүшелерінің жалпы санының жартысынан астамы отырысқа қатысса дұрыс деп есептеледі.</w:t>
      </w:r>
    </w:p>
    <w:p>
      <w:pPr>
        <w:spacing w:after="0"/>
        <w:ind w:left="0"/>
        <w:jc w:val="both"/>
      </w:pPr>
      <w:r>
        <w:rPr>
          <w:rFonts w:ascii="Times New Roman"/>
          <w:b w:val="false"/>
          <w:i w:val="false"/>
          <w:color w:val="000000"/>
          <w:sz w:val="28"/>
        </w:rPr>
        <w:t>
      Мектепке дейінгі тәрбиелеу мен оқытуға мемлекеттік білім беру тапсырысын орналастыру туралы шешім республикалық маңызы бар қаланың, астананың білім басқармалары, қалалардың (аудандардың) білім бөлімдерінің интернет-ресурстарында жарияланады.</w:t>
      </w:r>
    </w:p>
    <w:p>
      <w:pPr>
        <w:spacing w:after="0"/>
        <w:ind w:left="0"/>
        <w:jc w:val="both"/>
      </w:pPr>
      <w:r>
        <w:rPr>
          <w:rFonts w:ascii="Times New Roman"/>
          <w:b w:val="false"/>
          <w:i w:val="false"/>
          <w:color w:val="000000"/>
          <w:sz w:val="28"/>
        </w:rPr>
        <w:t>
      Республикалық маңызы бар қалалардың, астананың білім басқармаларының, қалалардың (аудандардың) білім бөлімдерінің өкілдері жылына бір рет мемлекеттік білім беру тапсырысын орналастыру шартында көзделген міндеттемелердің орындалуы бойынша мектепке дейінгі ұйымдар қызметіне мониторинг жүргізеді және консультативтік көмек көрсетеді.</w:t>
      </w:r>
    </w:p>
    <w:p>
      <w:pPr>
        <w:spacing w:after="0"/>
        <w:ind w:left="0"/>
        <w:jc w:val="both"/>
      </w:pPr>
      <w:r>
        <w:rPr>
          <w:rFonts w:ascii="Times New Roman"/>
          <w:b w:val="false"/>
          <w:i w:val="false"/>
          <w:color w:val="000000"/>
          <w:sz w:val="28"/>
        </w:rPr>
        <w:t>
      Мемлекеттік білім беру тапсырысы бойынша орындар бұдан бұрын орналастырылған мектепке дейінгі ұйымдар отырыс хаттамасына конкурссыз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7"/>
    <w:p>
      <w:pPr>
        <w:spacing w:after="0"/>
        <w:ind w:left="0"/>
        <w:jc w:val="both"/>
      </w:pPr>
      <w:r>
        <w:rPr>
          <w:rFonts w:ascii="Times New Roman"/>
          <w:b w:val="false"/>
          <w:i w:val="false"/>
          <w:color w:val="000000"/>
          <w:sz w:val="28"/>
        </w:rPr>
        <w:t>
      13-1. Жаңа және қосымша орындарға, сондай-ақ мемлекеттік білім беру тапсырысы бойынша орындар бұдан бұрын орналастырылған мектепке дейінгі ұйымдар филиалдарының орындарына мемлекеттік білім беру тапсырысын орналастыру конкурс негізінде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8"/>
    <w:p>
      <w:pPr>
        <w:spacing w:after="0"/>
        <w:ind w:left="0"/>
        <w:jc w:val="left"/>
      </w:pPr>
      <w:r>
        <w:rPr>
          <w:rFonts w:ascii="Times New Roman"/>
          <w:b/>
          <w:i w:val="false"/>
          <w:color w:val="000000"/>
        </w:rPr>
        <w:t xml:space="preserve"> 3-тарау. Техникалық және кәсiптiк, орта бiлiмнен кейiнгi білім беретін ұйымдарда мемлекеттiк бiлiм беру тапсырысын орналастыру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29"/>
    <w:p>
      <w:pPr>
        <w:spacing w:after="0"/>
        <w:ind w:left="0"/>
        <w:jc w:val="both"/>
      </w:pPr>
      <w:r>
        <w:rPr>
          <w:rFonts w:ascii="Times New Roman"/>
          <w:b w:val="false"/>
          <w:i w:val="false"/>
          <w:color w:val="000000"/>
          <w:sz w:val="28"/>
        </w:rPr>
        <w:t>
      14. Облыстардың, республикалық маңызы бар қалалардың, астананың жергілікті атқарушы органдары (бұдан әрі - ЖАО) техникалық және кәсіптік, орта білімнен кейінгі білім беру ұйымдарының арасында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15. Мемлекеттік білім беру тапсырысын орналастыру үшін құрамын ЖАО бекітетін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(бұдан әрі - Комиссия) құрылады. Комиссия тұрақты жұмыс істейтін консультативті-кеңесші орган болып табылады.</w:t>
      </w:r>
    </w:p>
    <w:bookmarkEnd w:id="30"/>
    <w:bookmarkStart w:name="z11" w:id="31"/>
    <w:p>
      <w:pPr>
        <w:spacing w:after="0"/>
        <w:ind w:left="0"/>
        <w:jc w:val="both"/>
      </w:pPr>
      <w:r>
        <w:rPr>
          <w:rFonts w:ascii="Times New Roman"/>
          <w:b w:val="false"/>
          <w:i w:val="false"/>
          <w:color w:val="000000"/>
          <w:sz w:val="28"/>
        </w:rPr>
        <w:t>
      Уәкілетті орган тиісті кезеңге Қазақстан Республикасының Үкіметі бекіткен қаулының негізінде техникалық және кәсіптік, орта білімнен кейінгі білімі бар кадрларды даярлауға арналған мемлекеттік білім беру тапсырысын еңбек нарығының сұраныстарын ескере отырып, республикалық бюджеттен қаржыландырылатын білім беру ұйымдарында орналастырады.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xml:space="preserve">
      16. ЖАО конкурсты өткізу мерзімін анықтайды. </w:t>
      </w:r>
    </w:p>
    <w:bookmarkEnd w:id="32"/>
    <w:bookmarkStart w:name="z14" w:id="33"/>
    <w:p>
      <w:pPr>
        <w:spacing w:after="0"/>
        <w:ind w:left="0"/>
        <w:jc w:val="both"/>
      </w:pPr>
      <w:r>
        <w:rPr>
          <w:rFonts w:ascii="Times New Roman"/>
          <w:b w:val="false"/>
          <w:i w:val="false"/>
          <w:color w:val="000000"/>
          <w:sz w:val="28"/>
        </w:rPr>
        <w:t>
      Мемлекеттік білім беру тапсырысын орналастыру жөніндегі комиссияның құрамына салалық мемлекеттік органдардың, мәслихаттар мен әкімдіктердің, Қазақстан Республикасы Өңірлік кәсіпкерлер палатасының, қоғамдық ұйымдардың өкілдері кіреді.</w:t>
      </w:r>
    </w:p>
    <w:bookmarkEnd w:id="33"/>
    <w:bookmarkStart w:name="z15" w:id="34"/>
    <w:p>
      <w:pPr>
        <w:spacing w:after="0"/>
        <w:ind w:left="0"/>
        <w:jc w:val="both"/>
      </w:pPr>
      <w:r>
        <w:rPr>
          <w:rFonts w:ascii="Times New Roman"/>
          <w:b w:val="false"/>
          <w:i w:val="false"/>
          <w:color w:val="000000"/>
          <w:sz w:val="28"/>
        </w:rPr>
        <w:t>
      Комиссияның төрағасы облыстың, республикалық маңызы бар қаланың, астананың әкімінің білім мәселелеріне жетекшілік ететін орынбасары немесе оның міндетін атқарушы тұлға болып табылады.</w:t>
      </w:r>
    </w:p>
    <w:bookmarkEnd w:id="34"/>
    <w:bookmarkStart w:name="z16" w:id="35"/>
    <w:p>
      <w:pPr>
        <w:spacing w:after="0"/>
        <w:ind w:left="0"/>
        <w:jc w:val="both"/>
      </w:pPr>
      <w:r>
        <w:rPr>
          <w:rFonts w:ascii="Times New Roman"/>
          <w:b w:val="false"/>
          <w:i w:val="false"/>
          <w:color w:val="000000"/>
          <w:sz w:val="28"/>
        </w:rPr>
        <w:t>
      Комиссия құрамын ЖАО бекітеді.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17. Комиссия отырысы оның төрағасы бекiткен жоспар бойынша өткiзiледi және егер оның мүшелерінің жалпы санының 2/3-інен астамы қатысса, заңды деп есептеледi.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xml:space="preserve">
      19. Техникалық және кәсіптік, орта білімнен кейінгі білімі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келесі құжаттар топтамасын ұсынады: </w:t>
      </w:r>
    </w:p>
    <w:bookmarkEnd w:id="37"/>
    <w:bookmarkStart w:name="z20" w:id="38"/>
    <w:p>
      <w:pPr>
        <w:spacing w:after="0"/>
        <w:ind w:left="0"/>
        <w:jc w:val="both"/>
      </w:pPr>
      <w:r>
        <w:rPr>
          <w:rFonts w:ascii="Times New Roman"/>
          <w:b w:val="false"/>
          <w:i w:val="false"/>
          <w:color w:val="000000"/>
          <w:sz w:val="28"/>
        </w:rPr>
        <w:t>
      көрсетілетін қызметтерді алушылар (не сенімхат бойынша оның өкіліне) Мемлекеттік корпорацияға өтініш жасағанда:</w:t>
      </w:r>
    </w:p>
    <w:bookmarkEnd w:id="38"/>
    <w:bookmarkStart w:name="z21" w:id="39"/>
    <w:p>
      <w:pPr>
        <w:spacing w:after="0"/>
        <w:ind w:left="0"/>
        <w:jc w:val="both"/>
      </w:pPr>
      <w:r>
        <w:rPr>
          <w:rFonts w:ascii="Times New Roman"/>
          <w:b w:val="false"/>
          <w:i w:val="false"/>
          <w:color w:val="000000"/>
          <w:sz w:val="28"/>
        </w:rPr>
        <w:t xml:space="preserve">
      1) Комиссия төрағасының атына жазылған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w:t>
      </w:r>
    </w:p>
    <w:bookmarkEnd w:id="39"/>
    <w:bookmarkStart w:name="z22" w:id="40"/>
    <w:p>
      <w:pPr>
        <w:spacing w:after="0"/>
        <w:ind w:left="0"/>
        <w:jc w:val="both"/>
      </w:pPr>
      <w:r>
        <w:rPr>
          <w:rFonts w:ascii="Times New Roman"/>
          <w:b w:val="false"/>
          <w:i w:val="false"/>
          <w:color w:val="000000"/>
          <w:sz w:val="28"/>
        </w:rPr>
        <w:t xml:space="preserve">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мәліметтер.";</w:t>
      </w:r>
    </w:p>
    <w:bookmarkEnd w:id="40"/>
    <w:bookmarkStart w:name="z23" w:id="41"/>
    <w:p>
      <w:pPr>
        <w:spacing w:after="0"/>
        <w:ind w:left="0"/>
        <w:jc w:val="both"/>
      </w:pPr>
      <w:r>
        <w:rPr>
          <w:rFonts w:ascii="Times New Roman"/>
          <w:b w:val="false"/>
          <w:i w:val="false"/>
          <w:color w:val="000000"/>
          <w:sz w:val="28"/>
        </w:rPr>
        <w:t>
      порталға өтініш жасаған кезде:</w:t>
      </w:r>
    </w:p>
    <w:bookmarkEnd w:id="41"/>
    <w:bookmarkStart w:name="z24" w:id="42"/>
    <w:p>
      <w:pPr>
        <w:spacing w:after="0"/>
        <w:ind w:left="0"/>
        <w:jc w:val="both"/>
      </w:pPr>
      <w:r>
        <w:rPr>
          <w:rFonts w:ascii="Times New Roman"/>
          <w:b w:val="false"/>
          <w:i w:val="false"/>
          <w:color w:val="000000"/>
          <w:sz w:val="28"/>
        </w:rPr>
        <w:t xml:space="preserve">
      1) Комиссия төрағасының атына жазылған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өтініштің электрондық көшірмесі; </w:t>
      </w:r>
    </w:p>
    <w:bookmarkEnd w:id="42"/>
    <w:bookmarkStart w:name="z25" w:id="43"/>
    <w:p>
      <w:pPr>
        <w:spacing w:after="0"/>
        <w:ind w:left="0"/>
        <w:jc w:val="both"/>
      </w:pPr>
      <w:r>
        <w:rPr>
          <w:rFonts w:ascii="Times New Roman"/>
          <w:b w:val="false"/>
          <w:i w:val="false"/>
          <w:color w:val="000000"/>
          <w:sz w:val="28"/>
        </w:rPr>
        <w:t xml:space="preserve">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құжаттың электрондық көшірмесі.</w:t>
      </w:r>
    </w:p>
    <w:bookmarkEnd w:id="43"/>
    <w:bookmarkStart w:name="z26" w:id="44"/>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14-қосымшасына сәйкес Cтандартта келтірілген.</w:t>
      </w:r>
    </w:p>
    <w:bookmarkEnd w:id="44"/>
    <w:bookmarkStart w:name="z27" w:id="45"/>
    <w:p>
      <w:pPr>
        <w:spacing w:after="0"/>
        <w:ind w:left="0"/>
        <w:jc w:val="both"/>
      </w:pPr>
      <w:r>
        <w:rPr>
          <w:rFonts w:ascii="Times New Roman"/>
          <w:b w:val="false"/>
          <w:i w:val="false"/>
          <w:color w:val="000000"/>
          <w:sz w:val="28"/>
        </w:rPr>
        <w:t>
      Конкурсқа мәдениет саласындағы жоғары және (немесе) жоғары оқу орнынан кейінгі білім беру ұйымдарын қоспағанда, техникалық және кәсіптік, орта білімнен кейінгі білім беру бағдарламаларын іске асыратын жоғары оқу орындары жіберілмейді.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46"/>
    <w:p>
      <w:pPr>
        <w:spacing w:after="0"/>
        <w:ind w:left="0"/>
        <w:jc w:val="both"/>
      </w:pPr>
      <w:r>
        <w:rPr>
          <w:rFonts w:ascii="Times New Roman"/>
          <w:b w:val="false"/>
          <w:i w:val="false"/>
          <w:color w:val="000000"/>
          <w:sz w:val="28"/>
        </w:rPr>
        <w:t>
      19-1.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16-қосымшаға сәйкес нысан бойынша қолхат береді.</w:t>
      </w:r>
    </w:p>
    <w:bookmarkEnd w:id="46"/>
    <w:bookmarkStart w:name="z30" w:id="47"/>
    <w:p>
      <w:pPr>
        <w:spacing w:after="0"/>
        <w:ind w:left="0"/>
        <w:jc w:val="both"/>
      </w:pPr>
      <w:r>
        <w:rPr>
          <w:rFonts w:ascii="Times New Roman"/>
          <w:b w:val="false"/>
          <w:i w:val="false"/>
          <w:color w:val="000000"/>
          <w:sz w:val="28"/>
        </w:rPr>
        <w:t>
      Мемлекеттік корпорация арқылы өтініш жасалған жағдайда қабылдау күні мемлекеттік қызмет көрсету мерзіміне кірмейді.</w:t>
      </w:r>
    </w:p>
    <w:bookmarkEnd w:id="47"/>
    <w:bookmarkStart w:name="z31" w:id="48"/>
    <w:p>
      <w:pPr>
        <w:spacing w:after="0"/>
        <w:ind w:left="0"/>
        <w:jc w:val="both"/>
      </w:pPr>
      <w:r>
        <w:rPr>
          <w:rFonts w:ascii="Times New Roman"/>
          <w:b w:val="false"/>
          <w:i w:val="false"/>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49"/>
    <w:bookmarkStart w:name="z3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Жауапты құрылымдық бөлімшенің жауапты қызметкер қабылдаған сәттен бастап, 2 (екі) жұмыс күні барысында ұсынылған құжаттардың толықтығын тексереді.</w:t>
      </w:r>
    </w:p>
    <w:bookmarkEnd w:id="50"/>
    <w:bookmarkStart w:name="z34" w:id="51"/>
    <w:p>
      <w:pPr>
        <w:spacing w:after="0"/>
        <w:ind w:left="0"/>
        <w:jc w:val="both"/>
      </w:pPr>
      <w:r>
        <w:rPr>
          <w:rFonts w:ascii="Times New Roman"/>
          <w:b w:val="false"/>
          <w:i w:val="false"/>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дәлелдi жауап жолдайды.</w:t>
      </w:r>
    </w:p>
    <w:bookmarkEnd w:id="51"/>
    <w:bookmarkStart w:name="z35"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bookmarkEnd w:id="52"/>
    <w:bookmarkStart w:name="z36" w:id="53"/>
    <w:p>
      <w:pPr>
        <w:spacing w:after="0"/>
        <w:ind w:left="0"/>
        <w:jc w:val="both"/>
      </w:pPr>
      <w:r>
        <w:rPr>
          <w:rFonts w:ascii="Times New Roman"/>
          <w:b w:val="false"/>
          <w:i w:val="false"/>
          <w:color w:val="000000"/>
          <w:sz w:val="28"/>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19-2-тармақпен толықтырылды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 Көрсетілетін қызметті беруші мемлекеттік қызметті көрсетуден мынадай негіздемелер бойынша бас тартады:</w:t>
      </w:r>
    </w:p>
    <w:bookmarkEnd w:id="54"/>
    <w:bookmarkStart w:name="z38"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bookmarkEnd w:id="55"/>
    <w:bookmarkStart w:name="z39"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19-3-тармақпен толықтырылды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19-4-тармақпен толықтырылды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7"/>
    <w:bookmarkStart w:name="z42" w:id="58"/>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bookmarkEnd w:id="58"/>
    <w:bookmarkStart w:name="z43" w:id="5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End w:id="59"/>
    <w:bookmarkStart w:name="z44" w:id="60"/>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19-5-тармақпен толықтырылды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Техникалық және кәсіптік, орта білімнен кейінгі білімі бар кадрлар даярлауға мемлекеттік білім беру тапсырысын орналастыру үшін техникалық және кәсіптік, орта білімнен кейінгі білім беру бағдарламаларын іске асыратын білім беру ұйымдарын анықтағанда Комиссия келесі шарттарды басшылыққа алады:</w:t>
      </w:r>
    </w:p>
    <w:bookmarkStart w:name="z47" w:id="61"/>
    <w:p>
      <w:pPr>
        <w:spacing w:after="0"/>
        <w:ind w:left="0"/>
        <w:jc w:val="both"/>
      </w:pPr>
      <w:r>
        <w:rPr>
          <w:rFonts w:ascii="Times New Roman"/>
          <w:b w:val="false"/>
          <w:i w:val="false"/>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p>
    <w:bookmarkEnd w:id="61"/>
    <w:bookmarkStart w:name="z48" w:id="62"/>
    <w:p>
      <w:pPr>
        <w:spacing w:after="0"/>
        <w:ind w:left="0"/>
        <w:jc w:val="both"/>
      </w:pPr>
      <w:r>
        <w:rPr>
          <w:rFonts w:ascii="Times New Roman"/>
          <w:b w:val="false"/>
          <w:i w:val="false"/>
          <w:color w:val="000000"/>
          <w:sz w:val="28"/>
        </w:rPr>
        <w:t>
      2) білім беруді басқару органдарының сұранысы бойынша Әлеуметтік төлемдердің ведомствоаралық есептеу орталығы (МЗТО) растаған өтініш білдірген мамандықтар бойынша бітірушілердің 50%-дан кем емес (жаңа мамандықтарды қоспағанда) жұмысқа орналасуы;</w:t>
      </w:r>
    </w:p>
    <w:bookmarkEnd w:id="62"/>
    <w:bookmarkStart w:name="z49" w:id="63"/>
    <w:p>
      <w:pPr>
        <w:spacing w:after="0"/>
        <w:ind w:left="0"/>
        <w:jc w:val="both"/>
      </w:pPr>
      <w:r>
        <w:rPr>
          <w:rFonts w:ascii="Times New Roman"/>
          <w:b w:val="false"/>
          <w:i w:val="false"/>
          <w:color w:val="000000"/>
          <w:sz w:val="28"/>
        </w:rPr>
        <w:t>
      3) халықты жұмыспен қамту мәселелері жөніндегі жергілікті атқарушы орган, Өңірлік кәсіпкерлер палатасы және мүдделі органдар ұсынған еңбек нарығының қажеттілігі.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xml:space="preserve">
      21. Комиссия Өңірлік кәсіпкерлер палаталары мен мүдделі ұйымдардың ұсыныстарын ескере отырып: </w:t>
      </w:r>
    </w:p>
    <w:bookmarkEnd w:id="64"/>
    <w:bookmarkStart w:name="z51" w:id="65"/>
    <w:p>
      <w:pPr>
        <w:spacing w:after="0"/>
        <w:ind w:left="0"/>
        <w:jc w:val="both"/>
      </w:pPr>
      <w:r>
        <w:rPr>
          <w:rFonts w:ascii="Times New Roman"/>
          <w:b w:val="false"/>
          <w:i w:val="false"/>
          <w:color w:val="000000"/>
          <w:sz w:val="28"/>
        </w:rPr>
        <w:t>
      -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 анықтау бойынша;</w:t>
      </w:r>
    </w:p>
    <w:bookmarkEnd w:id="65"/>
    <w:bookmarkStart w:name="z52" w:id="66"/>
    <w:p>
      <w:pPr>
        <w:spacing w:after="0"/>
        <w:ind w:left="0"/>
        <w:jc w:val="both"/>
      </w:pPr>
      <w:r>
        <w:rPr>
          <w:rFonts w:ascii="Times New Roman"/>
          <w:b w:val="false"/>
          <w:i w:val="false"/>
          <w:color w:val="000000"/>
          <w:sz w:val="28"/>
        </w:rPr>
        <w:t>
      - техникалық және кәсіптік, орта білімнен кейінгі білімі бар кадрларды даярлауға арналған мемлекеттік білім беру тапсырысын орналастыру туралы шешім қабылдайды.</w:t>
      </w:r>
    </w:p>
    <w:bookmarkEnd w:id="66"/>
    <w:bookmarkStart w:name="z53" w:id="67"/>
    <w:p>
      <w:pPr>
        <w:spacing w:after="0"/>
        <w:ind w:left="0"/>
        <w:jc w:val="both"/>
      </w:pPr>
      <w:r>
        <w:rPr>
          <w:rFonts w:ascii="Times New Roman"/>
          <w:b w:val="false"/>
          <w:i w:val="false"/>
          <w:color w:val="000000"/>
          <w:sz w:val="28"/>
        </w:rPr>
        <w:t>
      Комиссия сондай-ақ тиісті мамандық бойынша білікті жұмысшы кадрларды даярлауды көздейтін техникалық және кәсіптік білімнің білім беру бағдарламаларын меңгерген бітірушілер үшін конкурстық негізде орта буын мамандарын даярлауды көздейтін техникалық және кәсіптік білімнің білім беру бағдарламалары бойынша кадрлар даярлауға арналған мемлекеттік білім беру тапсырысын орналастыру мәселесін қарайды және шешім қабылдайды.</w:t>
      </w:r>
    </w:p>
    <w:bookmarkEnd w:id="67"/>
    <w:bookmarkStart w:name="z54" w:id="68"/>
    <w:p>
      <w:pPr>
        <w:spacing w:after="0"/>
        <w:ind w:left="0"/>
        <w:jc w:val="both"/>
      </w:pPr>
      <w:r>
        <w:rPr>
          <w:rFonts w:ascii="Times New Roman"/>
          <w:b w:val="false"/>
          <w:i w:val="false"/>
          <w:color w:val="000000"/>
          <w:sz w:val="28"/>
        </w:rPr>
        <w:t>
      Комиссия шешiмдерi отырысқа қатысушы Комиссия мүшелерiнiң қарапайым көпшiлiгінің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bookmarkEnd w:id="68"/>
    <w:bookmarkStart w:name="z55" w:id="69"/>
    <w:p>
      <w:pPr>
        <w:spacing w:after="0"/>
        <w:ind w:left="0"/>
        <w:jc w:val="both"/>
      </w:pPr>
      <w:r>
        <w:rPr>
          <w:rFonts w:ascii="Times New Roman"/>
          <w:b w:val="false"/>
          <w:i w:val="false"/>
          <w:color w:val="000000"/>
          <w:sz w:val="28"/>
        </w:rPr>
        <w:t>
      Комиссия отырысын өткізу кезінде отырыстың аудио (бейне) жазбасы жүзеге асырылады.</w:t>
      </w:r>
    </w:p>
    <w:bookmarkEnd w:id="69"/>
    <w:bookmarkStart w:name="z56" w:id="70"/>
    <w:p>
      <w:pPr>
        <w:spacing w:after="0"/>
        <w:ind w:left="0"/>
        <w:jc w:val="both"/>
      </w:pPr>
      <w:r>
        <w:rPr>
          <w:rFonts w:ascii="Times New Roman"/>
          <w:b w:val="false"/>
          <w:i w:val="false"/>
          <w:color w:val="000000"/>
          <w:sz w:val="28"/>
        </w:rPr>
        <w:t>
      Комиссия шешімдерінің негізінде ЖАО-ның қаулысымен күнтізбелік жылдың 20 мамырына дейін осы Қағидаларға 15-қосымшаға сәйкес нысан бойынша техникалық және кәсіптік, орта білімнен кейінгі білімі бар кадрларды даярлауға арналған мемлекеттік білім беру тапсырысы және осы Қағидаларға 16-қосымшаға сәйкес нысан бойынша конкурс шарттары бойынша мемлекеттік білім беру тапсырысы орналастырылатын техникалық және кәсіптік, орта білімнен кейінгі білімнің білім беру бағдарламаларын іске асыратын білім беру ұйымдарының тізбесі бекітіледі.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71"/>
    <w:p>
      <w:pPr>
        <w:spacing w:after="0"/>
        <w:ind w:left="0"/>
        <w:jc w:val="both"/>
      </w:pPr>
      <w:r>
        <w:rPr>
          <w:rFonts w:ascii="Times New Roman"/>
          <w:b w:val="false"/>
          <w:i w:val="false"/>
          <w:color w:val="000000"/>
          <w:sz w:val="28"/>
        </w:rPr>
        <w:t>
      22. Техникалық және кәсіптік, орта білімнен кейінгі білімі бар кадрларды даярлауға арналған мемлекеттік білім беру тапсырысын орналастыру туралы шешім бес жұмыс күні ішінде уәкілетті орган мен ЖАО-ның интернет-ресурстарында жарияланады.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72"/>
    <w:p>
      <w:pPr>
        <w:spacing w:after="0"/>
        <w:ind w:left="0"/>
        <w:jc w:val="left"/>
      </w:pPr>
      <w:r>
        <w:rPr>
          <w:rFonts w:ascii="Times New Roman"/>
          <w:b/>
          <w:i w:val="false"/>
          <w:color w:val="000000"/>
        </w:rPr>
        <w:t xml:space="preserve"> 4-тарау. Еңбек нарығының қажеттіліктерін ескере отырып жоғары және (немесе) жоғары оқу орнынан кейінгі білім беру ұйымдарында кадрлар даярлауға, жоғары оқу орындарының дайындық бөлімдеріне мемлекеттiк бiлiм беру тапсырысын орналастыру</w:t>
      </w:r>
    </w:p>
    <w:bookmarkEnd w:id="72"/>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73"/>
    <w:p>
      <w:pPr>
        <w:spacing w:after="0"/>
        <w:ind w:left="0"/>
        <w:jc w:val="both"/>
      </w:pPr>
      <w:r>
        <w:rPr>
          <w:rFonts w:ascii="Times New Roman"/>
          <w:b w:val="false"/>
          <w:i w:val="false"/>
          <w:color w:val="000000"/>
          <w:sz w:val="28"/>
        </w:rPr>
        <w:t>
      23. Жоғары және жоғары оқу орнынан кейінгі білімі бар кадрларды даярлауға арналған мемлекеттік білім беру тапсырысын орналастыру үшін білім беру саласындағы уәкілетті орган жыл сайын құжаттар қабылдау басталғанға дейін 5 күннен кешіктірмей жоғары оқу орындарының арасында конкурс жариялайды.</w:t>
      </w:r>
    </w:p>
    <w:bookmarkEnd w:id="73"/>
    <w:p>
      <w:pPr>
        <w:spacing w:after="0"/>
        <w:ind w:left="0"/>
        <w:jc w:val="both"/>
      </w:pPr>
      <w:r>
        <w:rPr>
          <w:rFonts w:ascii="Times New Roman"/>
          <w:b w:val="false"/>
          <w:i w:val="false"/>
          <w:color w:val="000000"/>
          <w:sz w:val="28"/>
        </w:rPr>
        <w:t xml:space="preserve">
      Конкурс өткiзу туралы шешiм Министрдің немесе оның міндетін атқарушы тұлғаның бұйрығымен ресімделеді. </w:t>
      </w:r>
    </w:p>
    <w:bookmarkStart w:name="z63" w:id="74"/>
    <w:p>
      <w:pPr>
        <w:spacing w:after="0"/>
        <w:ind w:left="0"/>
        <w:jc w:val="both"/>
      </w:pPr>
      <w:r>
        <w:rPr>
          <w:rFonts w:ascii="Times New Roman"/>
          <w:b w:val="false"/>
          <w:i w:val="false"/>
          <w:color w:val="000000"/>
          <w:sz w:val="28"/>
        </w:rPr>
        <w:t xml:space="preserve">
      24. Конкурс өткiзу туралы хабарландыру білім беру саласындағы уәкілетті органның интернет-ресурстарында жарияланады. </w:t>
      </w:r>
    </w:p>
    <w:bookmarkEnd w:id="74"/>
    <w:bookmarkStart w:name="z64" w:id="75"/>
    <w:p>
      <w:pPr>
        <w:spacing w:after="0"/>
        <w:ind w:left="0"/>
        <w:jc w:val="both"/>
      </w:pPr>
      <w:r>
        <w:rPr>
          <w:rFonts w:ascii="Times New Roman"/>
          <w:b w:val="false"/>
          <w:i w:val="false"/>
          <w:color w:val="000000"/>
          <w:sz w:val="28"/>
        </w:rPr>
        <w:t>
      25. Конкурс өткiзу үшiн құрамы Министрдiң немесе оның міндетін атқарушы тұлғаның бұйрығымен бекiтiлетін жоғары және (немесе) жоғары оқу орнынан кейінгі білім беру ұйымдарында кадрларды даярлауға арналған мемлекеттік білім беру тапсырысын орналастыру жөніндегі комиссия (бұдан әрі - Комиссия) құрылады.</w:t>
      </w:r>
    </w:p>
    <w:bookmarkEnd w:id="75"/>
    <w:p>
      <w:pPr>
        <w:spacing w:after="0"/>
        <w:ind w:left="0"/>
        <w:jc w:val="both"/>
      </w:pPr>
      <w:r>
        <w:rPr>
          <w:rFonts w:ascii="Times New Roman"/>
          <w:b w:val="false"/>
          <w:i w:val="false"/>
          <w:color w:val="000000"/>
          <w:sz w:val="28"/>
        </w:rPr>
        <w:t>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институтының, Қазақстан Республикасының "Атамекен" Ұлттық кәсіпкерлік палатасының, салалық қауымдастықтың, Қазақстан Республикасы Жоғары оқу орындары қауымдастығының және/немесе Қазақстан Республикасы Жоғары оқу орындары ректорлары кеңесінің өкілдерінен құрылады. Комиссия мүшелері арасынан көпшілік дауыспен комиссия төрағасы сайланады. Комиссия құрамының саны оның төрағасын қоса алғанда тақ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06.05.2020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76"/>
    <w:p>
      <w:pPr>
        <w:spacing w:after="0"/>
        <w:ind w:left="0"/>
        <w:jc w:val="both"/>
      </w:pPr>
      <w:r>
        <w:rPr>
          <w:rFonts w:ascii="Times New Roman"/>
          <w:b w:val="false"/>
          <w:i w:val="false"/>
          <w:color w:val="000000"/>
          <w:sz w:val="28"/>
        </w:rPr>
        <w:t xml:space="preserve">
      26. Комиссия отырысы оның төрағасы бекiткен жоспар бойынша өткiзiледi және егер оның мүшелерінің жалпы санының 2/3-інен астамы қатысса, заңды деп есептеледi. </w:t>
      </w:r>
    </w:p>
    <w:bookmarkEnd w:id="76"/>
    <w:bookmarkStart w:name="z66" w:id="77"/>
    <w:p>
      <w:pPr>
        <w:spacing w:after="0"/>
        <w:ind w:left="0"/>
        <w:jc w:val="both"/>
      </w:pPr>
      <w:r>
        <w:rPr>
          <w:rFonts w:ascii="Times New Roman"/>
          <w:b w:val="false"/>
          <w:i w:val="false"/>
          <w:color w:val="000000"/>
          <w:sz w:val="28"/>
        </w:rPr>
        <w:t>
      27. Комиссия шешiмдерi отырысқа қатысушы Комиссия мүшелерiнiң қарапайым көпшiлiгінің ашық дауыс беруі арқылы қабылданады және ол төраға қол қоятын хаттамамен ресiмделедi. Комиссия жұмысы барысында аудио немесе бейне жазу жүргізіледі. Дауыс бірдей болған жағдайда Комиссия төрағаның дауысы басты болып табылады.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78"/>
    <w:p>
      <w:pPr>
        <w:spacing w:after="0"/>
        <w:ind w:left="0"/>
        <w:jc w:val="both"/>
      </w:pPr>
      <w:r>
        <w:rPr>
          <w:rFonts w:ascii="Times New Roman"/>
          <w:b w:val="false"/>
          <w:i w:val="false"/>
          <w:color w:val="000000"/>
          <w:sz w:val="28"/>
        </w:rPr>
        <w:t>
      28. Жоғары және жоғары оқу орнынан кейінгі білімі бар кадрларды даярлауға арналған мемлекеттік білім беру тапсырысын орналастыру конкурсына қатысу үшін жоғары оқу орындары білім беру саласындағы уәкілетті органға электрондық форматта мынадай құжаттарды қамтитын конкурстық өтінімді ұсынады:</w:t>
      </w:r>
    </w:p>
    <w:bookmarkEnd w:id="7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жоғары оқу орнының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жоғары оқу орнының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нысандағы жоғары оқу орнының ақпараттық картасын;</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нысандағы тиісті оқу жылына жоғары және жоғары оқу орнынан кейінгі білімі бар кадрларды даярлауға арналған мемлекеттік білім беру тапсырысын орналастыру ұсынысын.</w:t>
      </w:r>
    </w:p>
    <w:p>
      <w:pPr>
        <w:spacing w:after="0"/>
        <w:ind w:left="0"/>
        <w:jc w:val="both"/>
      </w:pPr>
      <w:r>
        <w:rPr>
          <w:rFonts w:ascii="Times New Roman"/>
          <w:b w:val="false"/>
          <w:i w:val="false"/>
          <w:color w:val="000000"/>
          <w:sz w:val="28"/>
        </w:rPr>
        <w:t xml:space="preserve">
      ЖОО-лар ұсынған ақпараттық карталардың көрсеткіштері бойынша даулы мәселелер туындаған жағдайда осы Ереженің </w:t>
      </w:r>
      <w:r>
        <w:rPr>
          <w:rFonts w:ascii="Times New Roman"/>
          <w:b w:val="false"/>
          <w:i w:val="false"/>
          <w:color w:val="000000"/>
          <w:sz w:val="28"/>
        </w:rPr>
        <w:t>28-тармағының</w:t>
      </w:r>
      <w:r>
        <w:rPr>
          <w:rFonts w:ascii="Times New Roman"/>
          <w:b w:val="false"/>
          <w:i w:val="false"/>
          <w:color w:val="000000"/>
          <w:sz w:val="28"/>
        </w:rPr>
        <w:t xml:space="preserve"> 3) тармақшасына сәйкес Комиссия растау құжаттарын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06.05.2020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9"/>
    <w:p>
      <w:pPr>
        <w:spacing w:after="0"/>
        <w:ind w:left="0"/>
        <w:jc w:val="both"/>
      </w:pPr>
      <w:r>
        <w:rPr>
          <w:rFonts w:ascii="Times New Roman"/>
          <w:b w:val="false"/>
          <w:i w:val="false"/>
          <w:color w:val="000000"/>
          <w:sz w:val="28"/>
        </w:rPr>
        <w:t>
      29. Конкурстық өтінімге кіретін құжаттар нөмірленеді, ЖОО-ның бірінші басшысы қол қояды, мөрмен расталады және электрондық форматта конкурс өткізу туралы хабарландыруда көрсетілген тәртіппен ұсынылады.</w:t>
      </w:r>
    </w:p>
    <w:bookmarkEnd w:id="79"/>
    <w:p>
      <w:pPr>
        <w:spacing w:after="0"/>
        <w:ind w:left="0"/>
        <w:jc w:val="both"/>
      </w:pPr>
      <w:r>
        <w:rPr>
          <w:rFonts w:ascii="Times New Roman"/>
          <w:b w:val="false"/>
          <w:i w:val="false"/>
          <w:color w:val="000000"/>
          <w:sz w:val="28"/>
        </w:rPr>
        <w:t>
      Бұл ретте жоғары оқу орындары ұсынған мәліметтер Білім берудің бірыңғай ақпараттық жүйесі деректерімен сәйкестігі тұрғысында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06.05.2020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0"/>
    <w:p>
      <w:pPr>
        <w:spacing w:after="0"/>
        <w:ind w:left="0"/>
        <w:jc w:val="both"/>
      </w:pPr>
      <w:r>
        <w:rPr>
          <w:rFonts w:ascii="Times New Roman"/>
          <w:b w:val="false"/>
          <w:i w:val="false"/>
          <w:color w:val="000000"/>
          <w:sz w:val="28"/>
        </w:rPr>
        <w:t>
      30. Конкурстық өтінім білім беру саласындағы уәкілетті органға электрондық форматта конкурс өткізу туралы хабарландыруда көрсетілген сағат пен күннен кешіктірілмей жіберіледі.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06.05.2020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81"/>
    <w:p>
      <w:pPr>
        <w:spacing w:after="0"/>
        <w:ind w:left="0"/>
        <w:jc w:val="both"/>
      </w:pPr>
      <w:r>
        <w:rPr>
          <w:rFonts w:ascii="Times New Roman"/>
          <w:b w:val="false"/>
          <w:i w:val="false"/>
          <w:color w:val="000000"/>
          <w:sz w:val="28"/>
        </w:rPr>
        <w:t xml:space="preserve">
      31. Комиссия конкурстық өтінімдерді өтінім берілген күнінен бастап күнтізбелік 20 күн ішінде қарастырады, олардың конкурстық құжаттамалар талаптарына сәйкестік деңгейін анықтайды және оларды бағалауды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жүргізеді.</w:t>
      </w:r>
    </w:p>
    <w:bookmarkEnd w:id="81"/>
    <w:bookmarkStart w:name="z75" w:id="82"/>
    <w:p>
      <w:pPr>
        <w:spacing w:after="0"/>
        <w:ind w:left="0"/>
        <w:jc w:val="both"/>
      </w:pPr>
      <w:r>
        <w:rPr>
          <w:rFonts w:ascii="Times New Roman"/>
          <w:b w:val="false"/>
          <w:i w:val="false"/>
          <w:color w:val="000000"/>
          <w:sz w:val="28"/>
        </w:rPr>
        <w:t xml:space="preserve">
      32. Жоғары және жоғары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және жоғары оқу орнын бітірушілердің жұмысқа орналасу көрсеткіші шекті мәннен төмен емес жоғары оқу орындары қатысады. </w:t>
      </w:r>
    </w:p>
    <w:bookmarkEnd w:id="82"/>
    <w:p>
      <w:pPr>
        <w:spacing w:after="0"/>
        <w:ind w:left="0"/>
        <w:jc w:val="both"/>
      </w:pPr>
      <w:r>
        <w:rPr>
          <w:rFonts w:ascii="Times New Roman"/>
          <w:b w:val="false"/>
          <w:i w:val="false"/>
          <w:color w:val="000000"/>
          <w:sz w:val="28"/>
        </w:rPr>
        <w:t>
      Жоғары оқу орнын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Ерекшелік лицензияны алғаш алған кадрларды даярлаудың жаңа бағытын, сондай-ақ экономиканың басым салалары бойынша жоғары және жоғары оқу орнынан кейінгі білімі бар кадрларды даярлау үшін жаңадан құрылған ЖОО-ны құрайды. Бұл ретте ЖОО-лардың тізбесін Комиссия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10.06.2019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6" w:id="83"/>
    <w:p>
      <w:pPr>
        <w:spacing w:after="0"/>
        <w:ind w:left="0"/>
        <w:jc w:val="both"/>
      </w:pPr>
      <w:r>
        <w:rPr>
          <w:rFonts w:ascii="Times New Roman"/>
          <w:b w:val="false"/>
          <w:i w:val="false"/>
          <w:color w:val="000000"/>
          <w:sz w:val="28"/>
        </w:rPr>
        <w:t>
      33. Жоғары білімі бар кадрларды даярлауға арналған мемлекеттік білім беру тапсырысын орналастыру үшін жоғары оқу орындарын анықтау кезінде Комиссия мынадай негізгі өлшемшарттарды басшылыққа алады:</w:t>
      </w:r>
    </w:p>
    <w:bookmarkEnd w:id="83"/>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 алғашқы рет енгізілген бағыттарды қоспағанда, тиісті бағыт бойынша білім алушылар контингентінің болуы;</w:t>
      </w:r>
    </w:p>
    <w:p>
      <w:pPr>
        <w:spacing w:after="0"/>
        <w:ind w:left="0"/>
        <w:jc w:val="both"/>
      </w:pPr>
      <w:r>
        <w:rPr>
          <w:rFonts w:ascii="Times New Roman"/>
          <w:b w:val="false"/>
          <w:i w:val="false"/>
          <w:color w:val="000000"/>
          <w:sz w:val="28"/>
        </w:rPr>
        <w:t>
      2) ЖОО-ларды кадрлық қамтамасыз ету және ғылыми-білім беру процесін материалдық – техникалық қамтамасыз етуі;</w:t>
      </w:r>
    </w:p>
    <w:p>
      <w:pPr>
        <w:spacing w:after="0"/>
        <w:ind w:left="0"/>
        <w:jc w:val="both"/>
      </w:pPr>
      <w:r>
        <w:rPr>
          <w:rFonts w:ascii="Times New Roman"/>
          <w:b w:val="false"/>
          <w:i w:val="false"/>
          <w:color w:val="000000"/>
          <w:sz w:val="28"/>
        </w:rPr>
        <w:t xml:space="preserve">
      3) оқу, оқу-әдістемелік әдебиеттермен және өзге де ақпараттық ресурстармен қамтамасыз етілуі; </w:t>
      </w:r>
    </w:p>
    <w:p>
      <w:pPr>
        <w:spacing w:after="0"/>
        <w:ind w:left="0"/>
        <w:jc w:val="both"/>
      </w:pPr>
      <w:r>
        <w:rPr>
          <w:rFonts w:ascii="Times New Roman"/>
          <w:b w:val="false"/>
          <w:i w:val="false"/>
          <w:color w:val="000000"/>
          <w:sz w:val="28"/>
        </w:rPr>
        <w:t>
      4) ЖОО-да жүргізілген ғылыми зерттеулердің ғылыми әлеуеті мен деңгейі (ЖОО үшін);</w:t>
      </w:r>
    </w:p>
    <w:p>
      <w:pPr>
        <w:spacing w:after="0"/>
        <w:ind w:left="0"/>
        <w:jc w:val="both"/>
      </w:pPr>
      <w:r>
        <w:rPr>
          <w:rFonts w:ascii="Times New Roman"/>
          <w:b w:val="false"/>
          <w:i w:val="false"/>
          <w:color w:val="000000"/>
          <w:sz w:val="28"/>
        </w:rPr>
        <w:t>
      5) білім алушыларды жатақханамен, қоғамдық тамақтандыру және медициналық қызмет көрсетумен қамтамасыз ету мүмкіндігі;</w:t>
      </w:r>
    </w:p>
    <w:p>
      <w:pPr>
        <w:spacing w:after="0"/>
        <w:ind w:left="0"/>
        <w:jc w:val="both"/>
      </w:pPr>
      <w:r>
        <w:rPr>
          <w:rFonts w:ascii="Times New Roman"/>
          <w:b w:val="false"/>
          <w:i w:val="false"/>
          <w:color w:val="000000"/>
          <w:sz w:val="28"/>
        </w:rPr>
        <w:t>
      6) аккредиттелген білім беру бағдарламаларының болуы;</w:t>
      </w:r>
    </w:p>
    <w:p>
      <w:pPr>
        <w:spacing w:after="0"/>
        <w:ind w:left="0"/>
        <w:jc w:val="both"/>
      </w:pPr>
      <w:r>
        <w:rPr>
          <w:rFonts w:ascii="Times New Roman"/>
          <w:b w:val="false"/>
          <w:i w:val="false"/>
          <w:color w:val="000000"/>
          <w:sz w:val="28"/>
        </w:rPr>
        <w:t>
      7) бітірушінің жұмыспен қамтылуы және қажеттілігі;</w:t>
      </w:r>
    </w:p>
    <w:p>
      <w:pPr>
        <w:spacing w:after="0"/>
        <w:ind w:left="0"/>
        <w:jc w:val="both"/>
      </w:pPr>
      <w:r>
        <w:rPr>
          <w:rFonts w:ascii="Times New Roman"/>
          <w:b w:val="false"/>
          <w:i w:val="false"/>
          <w:color w:val="000000"/>
          <w:sz w:val="28"/>
        </w:rPr>
        <w:t>
      8) ЖОО-лардың халықаралық және/немесе ұлттық рейтингілерге қатысуы;</w:t>
      </w:r>
    </w:p>
    <w:p>
      <w:pPr>
        <w:spacing w:after="0"/>
        <w:ind w:left="0"/>
        <w:jc w:val="both"/>
      </w:pPr>
      <w:r>
        <w:rPr>
          <w:rFonts w:ascii="Times New Roman"/>
          <w:b w:val="false"/>
          <w:i w:val="false"/>
          <w:color w:val="000000"/>
          <w:sz w:val="28"/>
        </w:rPr>
        <w:t>
      9) ЖОО орны "Атамекен" ҰКП өткізетін рейтингіде жалпы оқу орындарының санынан жартысынан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34. Жоғары оқу орнынан кейінгі білімі бар кадрларды даярлауға арналған мемлекеттік білім беру тапсырысын орналастыру үшін базалық жоғары оқу орындарын анықтау кезінде Комиссия мынадай негізгі өлшемшарттарды басшылыққа алады:</w:t>
      </w:r>
    </w:p>
    <w:bookmarkEnd w:id="84"/>
    <w:bookmarkStart w:name="z87" w:id="85"/>
    <w:p>
      <w:pPr>
        <w:spacing w:after="0"/>
        <w:ind w:left="0"/>
        <w:jc w:val="both"/>
      </w:pPr>
      <w:r>
        <w:rPr>
          <w:rFonts w:ascii="Times New Roman"/>
          <w:b w:val="false"/>
          <w:i w:val="false"/>
          <w:color w:val="000000"/>
          <w:sz w:val="28"/>
        </w:rPr>
        <w:t>
      1) ЖОО-лардың халықаралық және/немесе ұлттық рейтингілерге қатысуы;</w:t>
      </w:r>
    </w:p>
    <w:bookmarkEnd w:id="85"/>
    <w:bookmarkStart w:name="z88" w:id="86"/>
    <w:p>
      <w:pPr>
        <w:spacing w:after="0"/>
        <w:ind w:left="0"/>
        <w:jc w:val="both"/>
      </w:pPr>
      <w:r>
        <w:rPr>
          <w:rFonts w:ascii="Times New Roman"/>
          <w:b w:val="false"/>
          <w:i w:val="false"/>
          <w:color w:val="000000"/>
          <w:sz w:val="28"/>
        </w:rPr>
        <w:t xml:space="preserve">
      2) бірлескен ғылыми жобаларды орындау және зерттеу базасын ұсыну туралы аккредиттелген әріптес ғылыми ұйымдармен, оның ішінде шетелдік жасалған шарттардың болуы; </w:t>
      </w:r>
    </w:p>
    <w:bookmarkEnd w:id="86"/>
    <w:bookmarkStart w:name="z89" w:id="87"/>
    <w:p>
      <w:pPr>
        <w:spacing w:after="0"/>
        <w:ind w:left="0"/>
        <w:jc w:val="both"/>
      </w:pPr>
      <w:r>
        <w:rPr>
          <w:rFonts w:ascii="Times New Roman"/>
          <w:b w:val="false"/>
          <w:i w:val="false"/>
          <w:color w:val="000000"/>
          <w:sz w:val="28"/>
        </w:rPr>
        <w:t>
      3) ЖОО-ның профессорлық-оқытушылық құрамынан ғылым докторы/ғылым кандидаты ғылыми дәрежелері және философия докторы (Phd)/бейіні бойынша доктор дәрежесі бар ғылыми жетекшінің болуы;</w:t>
      </w:r>
    </w:p>
    <w:bookmarkEnd w:id="87"/>
    <w:bookmarkStart w:name="z90" w:id="88"/>
    <w:p>
      <w:pPr>
        <w:spacing w:after="0"/>
        <w:ind w:left="0"/>
        <w:jc w:val="both"/>
      </w:pPr>
      <w:r>
        <w:rPr>
          <w:rFonts w:ascii="Times New Roman"/>
          <w:b w:val="false"/>
          <w:i w:val="false"/>
          <w:color w:val="000000"/>
          <w:sz w:val="28"/>
        </w:rPr>
        <w:t>
      4) шетелдік әріптес ЖОО-лармен (ғылыми ұйымдармен) бірлесіп, ғылыми-білім беру жобаларын орындау;</w:t>
      </w:r>
    </w:p>
    <w:bookmarkEnd w:id="88"/>
    <w:bookmarkStart w:name="z91" w:id="89"/>
    <w:p>
      <w:pPr>
        <w:spacing w:after="0"/>
        <w:ind w:left="0"/>
        <w:jc w:val="both"/>
      </w:pPr>
      <w:r>
        <w:rPr>
          <w:rFonts w:ascii="Times New Roman"/>
          <w:b w:val="false"/>
          <w:i w:val="false"/>
          <w:color w:val="000000"/>
          <w:sz w:val="28"/>
        </w:rPr>
        <w:t>
      5) жоғары оқу орнынан кейінгі білім беру бағдарламалары бойынша білім беру қызметін жүргізу талаптарына сәйкес ғылыми-білім беру процесін кадрлық қамтамасыз ету ("Өнер" мамандықтарының тобы үшін, оның ішінде құрметті атақтары және Қазақстан Республикасының мемлекеттiк наградалары бар оқытушылар);</w:t>
      </w:r>
    </w:p>
    <w:bookmarkEnd w:id="89"/>
    <w:bookmarkStart w:name="z92" w:id="90"/>
    <w:p>
      <w:pPr>
        <w:spacing w:after="0"/>
        <w:ind w:left="0"/>
        <w:jc w:val="both"/>
      </w:pPr>
      <w:r>
        <w:rPr>
          <w:rFonts w:ascii="Times New Roman"/>
          <w:b w:val="false"/>
          <w:i w:val="false"/>
          <w:color w:val="000000"/>
          <w:sz w:val="28"/>
        </w:rPr>
        <w:t>
      6) әлемдік ғылыми және білім беру ресурстарына қол жеткізу; жоғары оқу орнынан кейінгі білім беру бағдарламалары бойынша білім беру қызметін жүргізу талаптарына сәйкес материалдық-техникалық қамтамасыз ету;</w:t>
      </w:r>
    </w:p>
    <w:bookmarkEnd w:id="90"/>
    <w:bookmarkStart w:name="z93" w:id="91"/>
    <w:p>
      <w:pPr>
        <w:spacing w:after="0"/>
        <w:ind w:left="0"/>
        <w:jc w:val="both"/>
      </w:pPr>
      <w:r>
        <w:rPr>
          <w:rFonts w:ascii="Times New Roman"/>
          <w:b w:val="false"/>
          <w:i w:val="false"/>
          <w:color w:val="000000"/>
          <w:sz w:val="28"/>
        </w:rPr>
        <w:t>
      7) аккредиттелген білім беру бағдарламаларының болуы;</w:t>
      </w:r>
    </w:p>
    <w:bookmarkEnd w:id="91"/>
    <w:bookmarkStart w:name="z94" w:id="92"/>
    <w:p>
      <w:pPr>
        <w:spacing w:after="0"/>
        <w:ind w:left="0"/>
        <w:jc w:val="both"/>
      </w:pPr>
      <w:r>
        <w:rPr>
          <w:rFonts w:ascii="Times New Roman"/>
          <w:b w:val="false"/>
          <w:i w:val="false"/>
          <w:color w:val="000000"/>
          <w:sz w:val="28"/>
        </w:rPr>
        <w:t xml:space="preserve">
      8) гранттық және бағдарламалық-мақсатты қаржыландыру және басқа дадереккөздер негізінде іргелі және қолданбалы зерттеулер бойынша ғылыми және ғылыми-техникалық бағдарламалар мен жобаларды орындау; </w:t>
      </w:r>
    </w:p>
    <w:bookmarkEnd w:id="92"/>
    <w:bookmarkStart w:name="z95" w:id="93"/>
    <w:p>
      <w:pPr>
        <w:spacing w:after="0"/>
        <w:ind w:left="0"/>
        <w:jc w:val="both"/>
      </w:pPr>
      <w:r>
        <w:rPr>
          <w:rFonts w:ascii="Times New Roman"/>
          <w:b w:val="false"/>
          <w:i w:val="false"/>
          <w:color w:val="000000"/>
          <w:sz w:val="28"/>
        </w:rPr>
        <w:t>
      9) халықаралық білім беру және ғылыми жобаларға қатысу;</w:t>
      </w:r>
    </w:p>
    <w:bookmarkEnd w:id="93"/>
    <w:bookmarkStart w:name="z96" w:id="94"/>
    <w:p>
      <w:pPr>
        <w:spacing w:after="0"/>
        <w:ind w:left="0"/>
        <w:jc w:val="both"/>
      </w:pPr>
      <w:r>
        <w:rPr>
          <w:rFonts w:ascii="Times New Roman"/>
          <w:b w:val="false"/>
          <w:i w:val="false"/>
          <w:color w:val="000000"/>
          <w:sz w:val="28"/>
        </w:rPr>
        <w:t>
      10) білім алушыларды жатақханамен, қоғамдық тамақтандыру және медициналық қызмет көрсетумен, спорт залмен және жабдықтармен қамтамасыз ету мүмкіндігі;</w:t>
      </w:r>
    </w:p>
    <w:bookmarkEnd w:id="94"/>
    <w:bookmarkStart w:name="z97" w:id="95"/>
    <w:p>
      <w:pPr>
        <w:spacing w:after="0"/>
        <w:ind w:left="0"/>
        <w:jc w:val="both"/>
      </w:pPr>
      <w:r>
        <w:rPr>
          <w:rFonts w:ascii="Times New Roman"/>
          <w:b w:val="false"/>
          <w:i w:val="false"/>
          <w:color w:val="000000"/>
          <w:sz w:val="28"/>
        </w:rPr>
        <w:t>
      11) бітірушілердің жұмысқа орналасуы;</w:t>
      </w:r>
    </w:p>
    <w:bookmarkEnd w:id="95"/>
    <w:bookmarkStart w:name="z98" w:id="96"/>
    <w:p>
      <w:pPr>
        <w:spacing w:after="0"/>
        <w:ind w:left="0"/>
        <w:jc w:val="both"/>
      </w:pPr>
      <w:r>
        <w:rPr>
          <w:rFonts w:ascii="Times New Roman"/>
          <w:b w:val="false"/>
          <w:i w:val="false"/>
          <w:color w:val="000000"/>
          <w:sz w:val="28"/>
        </w:rPr>
        <w:t>
      12) ЖОО-ның спорттық жетістіктері.</w:t>
      </w:r>
    </w:p>
    <w:bookmarkEnd w:id="96"/>
    <w:bookmarkStart w:name="z99" w:id="97"/>
    <w:p>
      <w:pPr>
        <w:spacing w:after="0"/>
        <w:ind w:left="0"/>
        <w:jc w:val="both"/>
      </w:pPr>
      <w:r>
        <w:rPr>
          <w:rFonts w:ascii="Times New Roman"/>
          <w:b w:val="false"/>
          <w:i w:val="false"/>
          <w:color w:val="000000"/>
          <w:sz w:val="28"/>
        </w:rPr>
        <w:t>
      35. Докторантура бітірушілері оқуды аяқтаған және философия докторы (PhD), бейіні бойынша доктор дәрежесін оқуды аяқтағаннан кейін 3 жыл мерзімде алмаған жоғары оқу орындары тиісті білім беру бағдарламалары тобы бойынша конкурсқа жіберілмейді.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36. Дайындық бөлімдеріне тыңдаушыларды оқытуға мемлекеттік білім беру тапсырысын орналастыру конкурсына қатысу үшін жоғары оқу орындары білім беру саласындағы уәкілетті органға электрондық форматта мынадай құжаттарды қамтитын конкурстық өтінімді ұсынады:</w:t>
      </w:r>
    </w:p>
    <w:bookmarkEnd w:id="9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нысандағы жоғары оқу орнының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жоғары оқу орнының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нысандағы дайындық бөлімдеріне тыңдаушыларды оқытуға мемлекеттік білім беру тапсырысын орналастыру ұсынысын.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06.05.2020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37. Дайындық бөлімдеріне тыңдаушыларды оқытуға мемлекеттік білім беру тапсырысын орналастыру үшін жоғары оқу орындарын анықтау кезінде Комиссия мынадай негізгі өлшемшарттарды басшылыққа алады:</w:t>
      </w:r>
    </w:p>
    <w:bookmarkEnd w:id="99"/>
    <w:bookmarkStart w:name="z105" w:id="100"/>
    <w:p>
      <w:pPr>
        <w:spacing w:after="0"/>
        <w:ind w:left="0"/>
        <w:jc w:val="both"/>
      </w:pPr>
      <w:r>
        <w:rPr>
          <w:rFonts w:ascii="Times New Roman"/>
          <w:b w:val="false"/>
          <w:i w:val="false"/>
          <w:color w:val="000000"/>
          <w:sz w:val="28"/>
        </w:rPr>
        <w:t>
      1) білім беру процесінің кадрлық және материалдық-техникалық қамтамасыз етілуі және педагогтердің біліктілік деңгейі; талапкерлерді кешенді тестілеудің барлық пәндері бойынша оқытушылардың болуы;</w:t>
      </w:r>
    </w:p>
    <w:bookmarkEnd w:id="100"/>
    <w:bookmarkStart w:name="z106" w:id="101"/>
    <w:p>
      <w:pPr>
        <w:spacing w:after="0"/>
        <w:ind w:left="0"/>
        <w:jc w:val="both"/>
      </w:pPr>
      <w:r>
        <w:rPr>
          <w:rFonts w:ascii="Times New Roman"/>
          <w:b w:val="false"/>
          <w:i w:val="false"/>
          <w:color w:val="000000"/>
          <w:sz w:val="28"/>
        </w:rPr>
        <w:t>
      2) оқу, оқу-әдістемелік әдебиеттермен және өзге де ақпараттық ресурстармен қамтамасыз етілуі;</w:t>
      </w:r>
    </w:p>
    <w:bookmarkEnd w:id="101"/>
    <w:bookmarkStart w:name="z107" w:id="102"/>
    <w:p>
      <w:pPr>
        <w:spacing w:after="0"/>
        <w:ind w:left="0"/>
        <w:jc w:val="both"/>
      </w:pPr>
      <w:r>
        <w:rPr>
          <w:rFonts w:ascii="Times New Roman"/>
          <w:b w:val="false"/>
          <w:i w:val="false"/>
          <w:color w:val="000000"/>
          <w:sz w:val="28"/>
        </w:rPr>
        <w:t>
      3) жоғары оқу орнында білім алушыларға жатақханада орынның, қоғамдық тамақтану орнының және медициналық қызмет көрсету орны мен спорт залы мен жабдықтарының жеткілікті болуы.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38. ЖОО үшін конкурс жоғары және жоғары оқу орнынан кейінгі білім беру бағдарламаларының топтары бойынша бөлек-бөлек өткізіледі.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31.10.2018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39. Комиссия бағалау негізінде жоғары және жоғары оқу орнынан кейінгі білім кадрларды даярлауға арналған мемлекеттік білім беру тапсырысын орналастыру туралы шешім қабылдап, мыналарды көрсетеді:</w:t>
      </w:r>
    </w:p>
    <w:bookmarkEnd w:id="104"/>
    <w:p>
      <w:pPr>
        <w:spacing w:after="0"/>
        <w:ind w:left="0"/>
        <w:jc w:val="both"/>
      </w:pPr>
      <w:r>
        <w:rPr>
          <w:rFonts w:ascii="Times New Roman"/>
          <w:b w:val="false"/>
          <w:i w:val="false"/>
          <w:color w:val="000000"/>
          <w:sz w:val="28"/>
        </w:rPr>
        <w:t>
      1) конкурс шарттары бойынша жоғары білімі бар кадрларды даярлауға арналған мемлекеттік білім беру тапсырысы орналастырылатын жоғары оқу орындарының тізбесі;</w:t>
      </w:r>
    </w:p>
    <w:p>
      <w:pPr>
        <w:spacing w:after="0"/>
        <w:ind w:left="0"/>
        <w:jc w:val="both"/>
      </w:pPr>
      <w:r>
        <w:rPr>
          <w:rFonts w:ascii="Times New Roman"/>
          <w:b w:val="false"/>
          <w:i w:val="false"/>
          <w:color w:val="000000"/>
          <w:sz w:val="28"/>
        </w:rPr>
        <w:t>
      2) конкурс шарттары бойынша магистратурада кадрлар даярлауға арналған мемлекеттік білім беру тапсырысы орналастырылатын жоғары оқу орындарының тізбесі, оның ішінде жеке ЖОО-лар үшін көлемі көрсетілген;</w:t>
      </w:r>
    </w:p>
    <w:p>
      <w:pPr>
        <w:spacing w:after="0"/>
        <w:ind w:left="0"/>
        <w:jc w:val="both"/>
      </w:pPr>
      <w:r>
        <w:rPr>
          <w:rFonts w:ascii="Times New Roman"/>
          <w:b w:val="false"/>
          <w:i w:val="false"/>
          <w:color w:val="000000"/>
          <w:sz w:val="28"/>
        </w:rPr>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докторантурада кадрларды даярлауға арналған мемлекеттік білім беру тапсырысын орналастыратын базалық жоғары оқу орындарының тізбесі;</w:t>
      </w:r>
    </w:p>
    <w:p>
      <w:pPr>
        <w:spacing w:after="0"/>
        <w:ind w:left="0"/>
        <w:jc w:val="both"/>
      </w:pPr>
      <w:r>
        <w:rPr>
          <w:rFonts w:ascii="Times New Roman"/>
          <w:b w:val="false"/>
          <w:i w:val="false"/>
          <w:color w:val="000000"/>
          <w:sz w:val="28"/>
        </w:rPr>
        <w:t>
      4) жоғары оқу орындарының дайындық бөлімдерінде тыңдаушыларды оқыту үшін, оның ішінде тілдік дайындық деңгейін арттыру үшін көлемі көрсетілген мемлекеттік білім беру тапсырысы орналастырылатын жоғары оқу орындары;</w:t>
      </w:r>
    </w:p>
    <w:p>
      <w:pPr>
        <w:spacing w:after="0"/>
        <w:ind w:left="0"/>
        <w:jc w:val="both"/>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педагогтерді даярлауға арналған мемлекеттік білім беру тапсырысы орналастырылатын педагогикалық жоғары оқу орындары."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10.06.2019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40. Конкурстық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кадрларды даярлауға мемлекеттік білім беру тапсырысын орналастыру бекітіледі және білім беру саласындағы уәкілетті органның интернет-ресурстарында жарияланады.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10.06.2019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6" w:id="106"/>
    <w:p>
      <w:pPr>
        <w:spacing w:after="0"/>
        <w:ind w:left="0"/>
        <w:jc w:val="left"/>
      </w:pPr>
      <w:r>
        <w:rPr>
          <w:rFonts w:ascii="Times New Roman"/>
          <w:b/>
          <w:i w:val="false"/>
          <w:color w:val="000000"/>
        </w:rPr>
        <w:t xml:space="preserve"> 5-тарау. Орта білімге мемлекеттік білім беру тапсырысын орналастыру</w:t>
      </w:r>
    </w:p>
    <w:bookmarkEnd w:id="106"/>
    <w:p>
      <w:pPr>
        <w:spacing w:after="0"/>
        <w:ind w:left="0"/>
        <w:jc w:val="both"/>
      </w:pPr>
      <w:r>
        <w:rPr>
          <w:rFonts w:ascii="Times New Roman"/>
          <w:b w:val="false"/>
          <w:i w:val="false"/>
          <w:color w:val="ff0000"/>
          <w:sz w:val="28"/>
        </w:rPr>
        <w:t xml:space="preserve">
      Ескерту. Қағида 5-тараумен толықтырылды – ҚР Білім және ғылым министрінің м.а. 29.09.2017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30.01.2020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89" w:id="107"/>
    <w:p>
      <w:pPr>
        <w:spacing w:after="0"/>
        <w:ind w:left="0"/>
        <w:jc w:val="both"/>
      </w:pPr>
      <w:r>
        <w:rPr>
          <w:rFonts w:ascii="Times New Roman"/>
          <w:b w:val="false"/>
          <w:i w:val="false"/>
          <w:color w:val="000000"/>
          <w:sz w:val="28"/>
        </w:rPr>
        <w:t>
      41.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bookmarkEnd w:id="107"/>
    <w:bookmarkStart w:name="z190" w:id="108"/>
    <w:p>
      <w:pPr>
        <w:spacing w:after="0"/>
        <w:ind w:left="0"/>
        <w:jc w:val="both"/>
      </w:pPr>
      <w:r>
        <w:rPr>
          <w:rFonts w:ascii="Times New Roman"/>
          <w:b w:val="false"/>
          <w:i w:val="false"/>
          <w:color w:val="000000"/>
          <w:sz w:val="28"/>
        </w:rPr>
        <w:t xml:space="preserve">
      42. Орта білім беруге мемлекеттік білім беру тапсырысының көлемі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(бұдан әрі – Әдістеме) сәйкес орта білім берудің жан басына шаққандағы нормативтік қаржыландыруды есептеу алгоритмі бойынша анықталады. Бұл ретте орта білім беруді жан басына шаққандағы нормативтік қаржыландыру Қазақстан Республикасы Білім және ғылым министрінің 2017 жылғы 27 қарашадағы № 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16138 болып тіркелді)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қағидаларына сәйкес жүзеге асырылады.";</w:t>
      </w:r>
    </w:p>
    <w:bookmarkEnd w:id="108"/>
    <w:bookmarkStart w:name="z191" w:id="109"/>
    <w:p>
      <w:pPr>
        <w:spacing w:after="0"/>
        <w:ind w:left="0"/>
        <w:jc w:val="left"/>
      </w:pPr>
      <w:r>
        <w:rPr>
          <w:rFonts w:ascii="Times New Roman"/>
          <w:b/>
          <w:i w:val="false"/>
          <w:color w:val="000000"/>
        </w:rPr>
        <w:t xml:space="preserve"> 1-параграф. Мемлекеттік білім беру ұйымдарында орта білім беруге мемлекеттік білім беру тапсырысын орналастыру</w:t>
      </w:r>
    </w:p>
    <w:bookmarkEnd w:id="109"/>
    <w:bookmarkStart w:name="z192" w:id="110"/>
    <w:p>
      <w:pPr>
        <w:spacing w:after="0"/>
        <w:ind w:left="0"/>
        <w:jc w:val="both"/>
      </w:pPr>
      <w:r>
        <w:rPr>
          <w:rFonts w:ascii="Times New Roman"/>
          <w:b w:val="false"/>
          <w:i w:val="false"/>
          <w:color w:val="000000"/>
          <w:sz w:val="28"/>
        </w:rPr>
        <w:t>
      43.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bookmarkEnd w:id="110"/>
    <w:bookmarkStart w:name="z193" w:id="111"/>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11"/>
    <w:bookmarkStart w:name="z194" w:id="112"/>
    <w:p>
      <w:pPr>
        <w:spacing w:after="0"/>
        <w:ind w:left="0"/>
        <w:jc w:val="both"/>
      </w:pPr>
      <w:r>
        <w:rPr>
          <w:rFonts w:ascii="Times New Roman"/>
          <w:b w:val="false"/>
          <w:i w:val="false"/>
          <w:color w:val="000000"/>
          <w:sz w:val="28"/>
        </w:rPr>
        <w:t xml:space="preserve">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 </w:t>
      </w:r>
    </w:p>
    <w:bookmarkEnd w:id="112"/>
    <w:bookmarkStart w:name="z195" w:id="113"/>
    <w:p>
      <w:pPr>
        <w:spacing w:after="0"/>
        <w:ind w:left="0"/>
        <w:jc w:val="both"/>
      </w:pPr>
      <w:r>
        <w:rPr>
          <w:rFonts w:ascii="Times New Roman"/>
          <w:b w:val="false"/>
          <w:i w:val="false"/>
          <w:color w:val="000000"/>
          <w:sz w:val="28"/>
        </w:rPr>
        <w:t xml:space="preserve">
      43-1.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күнтізбелік күннің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bookmarkEnd w:id="113"/>
    <w:bookmarkStart w:name="z196" w:id="114"/>
    <w:p>
      <w:pPr>
        <w:spacing w:after="0"/>
        <w:ind w:left="0"/>
        <w:jc w:val="both"/>
      </w:pPr>
      <w:r>
        <w:rPr>
          <w:rFonts w:ascii="Times New Roman"/>
          <w:b w:val="false"/>
          <w:i w:val="false"/>
          <w:color w:val="000000"/>
          <w:sz w:val="28"/>
        </w:rPr>
        <w:t xml:space="preserve">
      1) алдағы оқу жылына – күнтізбелік жылдың 1 шілдесінен кешіктірмей; </w:t>
      </w:r>
    </w:p>
    <w:bookmarkEnd w:id="114"/>
    <w:bookmarkStart w:name="z197" w:id="115"/>
    <w:p>
      <w:pPr>
        <w:spacing w:after="0"/>
        <w:ind w:left="0"/>
        <w:jc w:val="both"/>
      </w:pPr>
      <w:r>
        <w:rPr>
          <w:rFonts w:ascii="Times New Roman"/>
          <w:b w:val="false"/>
          <w:i w:val="false"/>
          <w:color w:val="000000"/>
          <w:sz w:val="28"/>
        </w:rPr>
        <w:t xml:space="preserve">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 </w:t>
      </w:r>
    </w:p>
    <w:bookmarkEnd w:id="115"/>
    <w:p>
      <w:pPr>
        <w:spacing w:after="0"/>
        <w:ind w:left="0"/>
        <w:jc w:val="both"/>
      </w:pPr>
      <w:r>
        <w:rPr>
          <w:rFonts w:ascii="Times New Roman"/>
          <w:b w:val="false"/>
          <w:i w:val="false"/>
          <w:color w:val="000000"/>
          <w:sz w:val="28"/>
        </w:rPr>
        <w:t>
      Мемлекеттік білім беру ұйымы өтінішпен бірге жергілікті атқарушы органға мынадай құжаттарды ұсынады:</w:t>
      </w:r>
    </w:p>
    <w:bookmarkStart w:name="z198" w:id="116"/>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116"/>
    <w:bookmarkStart w:name="z199" w:id="117"/>
    <w:p>
      <w:pPr>
        <w:spacing w:after="0"/>
        <w:ind w:left="0"/>
        <w:jc w:val="both"/>
      </w:pPr>
      <w:r>
        <w:rPr>
          <w:rFonts w:ascii="Times New Roman"/>
          <w:b w:val="false"/>
          <w:i w:val="false"/>
          <w:color w:val="000000"/>
          <w:sz w:val="28"/>
        </w:rPr>
        <w:t xml:space="preserve">
      2) заңды тұлғаны мемлекеттік тіркеу (қайта тіркеу) туралы анықтама. </w:t>
      </w:r>
    </w:p>
    <w:bookmarkEnd w:id="117"/>
    <w:bookmarkStart w:name="z200" w:id="118"/>
    <w:p>
      <w:pPr>
        <w:spacing w:after="0"/>
        <w:ind w:left="0"/>
        <w:jc w:val="both"/>
      </w:pPr>
      <w:r>
        <w:rPr>
          <w:rFonts w:ascii="Times New Roman"/>
          <w:b w:val="false"/>
          <w:i w:val="false"/>
          <w:color w:val="000000"/>
          <w:sz w:val="28"/>
        </w:rPr>
        <w:t>
      43-2.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он бес жұмыс күні ішінде қарайды:</w:t>
      </w:r>
    </w:p>
    <w:bookmarkEnd w:id="118"/>
    <w:bookmarkStart w:name="z201" w:id="119"/>
    <w:p>
      <w:pPr>
        <w:spacing w:after="0"/>
        <w:ind w:left="0"/>
        <w:jc w:val="both"/>
      </w:pPr>
      <w:r>
        <w:rPr>
          <w:rFonts w:ascii="Times New Roman"/>
          <w:b w:val="false"/>
          <w:i w:val="false"/>
          <w:color w:val="000000"/>
          <w:sz w:val="28"/>
        </w:rPr>
        <w:t xml:space="preserve">
      1) алдағы оқу жылына – күнтізбелік жылдың 1 тамызынан кешіктірмей; </w:t>
      </w:r>
    </w:p>
    <w:bookmarkEnd w:id="119"/>
    <w:bookmarkStart w:name="z202" w:id="120"/>
    <w:p>
      <w:pPr>
        <w:spacing w:after="0"/>
        <w:ind w:left="0"/>
        <w:jc w:val="both"/>
      </w:pPr>
      <w:r>
        <w:rPr>
          <w:rFonts w:ascii="Times New Roman"/>
          <w:b w:val="false"/>
          <w:i w:val="false"/>
          <w:color w:val="000000"/>
          <w:sz w:val="28"/>
        </w:rPr>
        <w:t xml:space="preserve">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 </w:t>
      </w:r>
    </w:p>
    <w:bookmarkEnd w:id="120"/>
    <w:p>
      <w:pPr>
        <w:spacing w:after="0"/>
        <w:ind w:left="0"/>
        <w:jc w:val="both"/>
      </w:pPr>
      <w:r>
        <w:rPr>
          <w:rFonts w:ascii="Times New Roman"/>
          <w:b w:val="false"/>
          <w:i w:val="false"/>
          <w:color w:val="000000"/>
          <w:sz w:val="28"/>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p>
      <w:pPr>
        <w:spacing w:after="0"/>
        <w:ind w:left="0"/>
        <w:jc w:val="both"/>
      </w:pPr>
      <w:r>
        <w:rPr>
          <w:rFonts w:ascii="Times New Roman"/>
          <w:b w:val="false"/>
          <w:i w:val="false"/>
          <w:color w:val="000000"/>
          <w:sz w:val="28"/>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Жергілікті атқарушы орган мемлекеттік білім беру ұйымының өтініші оған қоса берілетін құжаттармен бірге қайтадан келіп түскен күннен бастап 3 жұмыс күні ішінде оларды қарауды жүзеге асырады.</w:t>
      </w:r>
    </w:p>
    <w:bookmarkStart w:name="z203" w:id="121"/>
    <w:p>
      <w:pPr>
        <w:spacing w:after="0"/>
        <w:ind w:left="0"/>
        <w:jc w:val="both"/>
      </w:pPr>
      <w:r>
        <w:rPr>
          <w:rFonts w:ascii="Times New Roman"/>
          <w:b w:val="false"/>
          <w:i w:val="false"/>
          <w:color w:val="000000"/>
          <w:sz w:val="28"/>
        </w:rPr>
        <w:t>
      43-3.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bookmarkEnd w:id="121"/>
    <w:p>
      <w:pPr>
        <w:spacing w:after="0"/>
        <w:ind w:left="0"/>
        <w:jc w:val="both"/>
      </w:pPr>
      <w:r>
        <w:rPr>
          <w:rFonts w:ascii="Times New Roman"/>
          <w:b w:val="false"/>
          <w:i w:val="false"/>
          <w:color w:val="000000"/>
          <w:sz w:val="28"/>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p>
      <w:pPr>
        <w:spacing w:after="0"/>
        <w:ind w:left="0"/>
        <w:jc w:val="both"/>
      </w:pPr>
      <w:r>
        <w:rPr>
          <w:rFonts w:ascii="Times New Roman"/>
          <w:b w:val="false"/>
          <w:i w:val="false"/>
          <w:color w:val="000000"/>
          <w:sz w:val="28"/>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bookmarkStart w:name="z204" w:id="122"/>
    <w:p>
      <w:pPr>
        <w:spacing w:after="0"/>
        <w:ind w:left="0"/>
        <w:jc w:val="left"/>
      </w:pPr>
      <w:r>
        <w:rPr>
          <w:rFonts w:ascii="Times New Roman"/>
          <w:b/>
          <w:i w:val="false"/>
          <w:color w:val="000000"/>
        </w:rPr>
        <w:t xml:space="preserve"> 2-параграф. Жекеменшік білім беру ұйымдарында орта білім беруге мемлекеттік білім беру тапсырысын орналастыру</w:t>
      </w:r>
    </w:p>
    <w:bookmarkEnd w:id="122"/>
    <w:bookmarkStart w:name="z205" w:id="123"/>
    <w:p>
      <w:pPr>
        <w:spacing w:after="0"/>
        <w:ind w:left="0"/>
        <w:jc w:val="both"/>
      </w:pPr>
      <w:r>
        <w:rPr>
          <w:rFonts w:ascii="Times New Roman"/>
          <w:b w:val="false"/>
          <w:i w:val="false"/>
          <w:color w:val="000000"/>
          <w:sz w:val="28"/>
        </w:rPr>
        <w:t xml:space="preserve">
      43-4.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 </w:t>
      </w:r>
    </w:p>
    <w:bookmarkEnd w:id="123"/>
    <w:bookmarkStart w:name="z206" w:id="124"/>
    <w:p>
      <w:pPr>
        <w:spacing w:after="0"/>
        <w:ind w:left="0"/>
        <w:jc w:val="both"/>
      </w:pPr>
      <w:r>
        <w:rPr>
          <w:rFonts w:ascii="Times New Roman"/>
          <w:b w:val="false"/>
          <w:i w:val="false"/>
          <w:color w:val="000000"/>
          <w:sz w:val="28"/>
        </w:rPr>
        <w:t>
      43-5.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bookmarkEnd w:id="124"/>
    <w:bookmarkStart w:name="z207" w:id="125"/>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25"/>
    <w:bookmarkStart w:name="z208" w:id="126"/>
    <w:p>
      <w:pPr>
        <w:spacing w:after="0"/>
        <w:ind w:left="0"/>
        <w:jc w:val="both"/>
      </w:pPr>
      <w:r>
        <w:rPr>
          <w:rFonts w:ascii="Times New Roman"/>
          <w:b w:val="false"/>
          <w:i w:val="false"/>
          <w:color w:val="000000"/>
          <w:sz w:val="28"/>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bookmarkEnd w:id="126"/>
    <w:bookmarkStart w:name="z209" w:id="127"/>
    <w:p>
      <w:pPr>
        <w:spacing w:after="0"/>
        <w:ind w:left="0"/>
        <w:jc w:val="both"/>
      </w:pPr>
      <w:r>
        <w:rPr>
          <w:rFonts w:ascii="Times New Roman"/>
          <w:b w:val="false"/>
          <w:i w:val="false"/>
          <w:color w:val="000000"/>
          <w:sz w:val="28"/>
        </w:rPr>
        <w:t>
      43-6.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күнтізбелік күннің ішінде операторға қоса берілетін құжаттармен бірге осы Қағидаларға 12-1-қосымшаға сәйкес нысан бойынша өтініш ұсынады.</w:t>
      </w:r>
    </w:p>
    <w:bookmarkEnd w:id="127"/>
    <w:p>
      <w:pPr>
        <w:spacing w:after="0"/>
        <w:ind w:left="0"/>
        <w:jc w:val="both"/>
      </w:pPr>
      <w:r>
        <w:rPr>
          <w:rFonts w:ascii="Times New Roman"/>
          <w:b w:val="false"/>
          <w:i w:val="false"/>
          <w:color w:val="000000"/>
          <w:sz w:val="28"/>
        </w:rPr>
        <w:t>
      Жекеменшік білім беру ұйымы өтінішпен бірге операторға мынадай құжаттарды ұсынады:</w:t>
      </w:r>
    </w:p>
    <w:bookmarkStart w:name="z210" w:id="128"/>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128"/>
    <w:bookmarkStart w:name="z211" w:id="129"/>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29"/>
    <w:bookmarkStart w:name="z212" w:id="130"/>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bookmarkEnd w:id="130"/>
    <w:bookmarkStart w:name="z213" w:id="131"/>
    <w:p>
      <w:pPr>
        <w:spacing w:after="0"/>
        <w:ind w:left="0"/>
        <w:jc w:val="both"/>
      </w:pPr>
      <w:r>
        <w:rPr>
          <w:rFonts w:ascii="Times New Roman"/>
          <w:b w:val="false"/>
          <w:i w:val="false"/>
          <w:color w:val="000000"/>
          <w:sz w:val="28"/>
        </w:rPr>
        <w:t>
      4) оператор мен жекеменшік білім беру ұйымы арасында жасалған қолданыстағы алдын ала шарттың көшірмесі – Әдістемеде көзделген жекеменшік білім беру ұйымдарының объектілерінде жаңадан енгізілген оқушы орындары бар жекеменшік орта білім беру ұйымдары үшін.</w:t>
      </w:r>
    </w:p>
    <w:bookmarkEnd w:id="131"/>
    <w:bookmarkStart w:name="z214" w:id="132"/>
    <w:p>
      <w:pPr>
        <w:spacing w:after="0"/>
        <w:ind w:left="0"/>
        <w:jc w:val="both"/>
      </w:pPr>
      <w:r>
        <w:rPr>
          <w:rFonts w:ascii="Times New Roman"/>
          <w:b w:val="false"/>
          <w:i w:val="false"/>
          <w:color w:val="000000"/>
          <w:sz w:val="28"/>
        </w:rPr>
        <w:t>
      43-7.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он бес жұмыс күннің ішінде қарайды.</w:t>
      </w:r>
    </w:p>
    <w:bookmarkEnd w:id="132"/>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анықталған жағдайда, оператор үш жұмыс күні ішінде жекеменшік білім беру ұйымының өтініште көрсетілген электрондық почтасына не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жекеменшік білім беру ұйымы операторға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Оператор мемлекеттік білім беру ұйымының өтініші қоса берілген құжаттармен бірге қайта келіп түскен күннен бастап 3 жұмыс күні ішінде оларды қарауды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қайта анықталған жағдайда, оператор өтініште көрсетілген жекеменшік білім беру ұйымының почталық мекенжайына немесе электрондық почтасына орта білім беру тапсырысын орналастырудан негізделген және дәлелді бас тартуды жібереді.</w:t>
      </w:r>
    </w:p>
    <w:p>
      <w:pPr>
        <w:spacing w:after="0"/>
        <w:ind w:left="0"/>
        <w:jc w:val="both"/>
      </w:pPr>
      <w:r>
        <w:rPr>
          <w:rFonts w:ascii="Times New Roman"/>
          <w:b w:val="false"/>
          <w:i w:val="false"/>
          <w:color w:val="000000"/>
          <w:sz w:val="28"/>
        </w:rPr>
        <w:t>
      Мемлекеттік сатып алу веб-порталында тіркелген жекеменшік білім беру ұйымдары осы Қағидаларға сәйкес келетін өтініш пен құжаттарды ұсынған кезде оператор интернет-ресурста жекеменшік білім беру ұйымдарының өтініштерін қабылдау басталғандығы туралы ақпаратты орналастырған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жекеменшік білім беру ұйымдарының тізбесін қалыптастырады және оны интернет-ресурста жариялайды.</w:t>
      </w:r>
    </w:p>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жекеменшік білім беру ұйымдары операторға осы Қағидалардың 43-6-тармағында көзделген өтінішке қосымша құжаттарды ұсынбастан, орта білім беруге мемлекеттік білім беру тапсырысын орналастыру үшін жекеменшік білім беру ұйымдарының тізбесіне енгізіледі. </w:t>
      </w:r>
    </w:p>
    <w:bookmarkStart w:name="z215" w:id="133"/>
    <w:p>
      <w:pPr>
        <w:spacing w:after="0"/>
        <w:ind w:left="0"/>
        <w:jc w:val="both"/>
      </w:pPr>
      <w:r>
        <w:rPr>
          <w:rFonts w:ascii="Times New Roman"/>
          <w:b w:val="false"/>
          <w:i w:val="false"/>
          <w:color w:val="000000"/>
          <w:sz w:val="28"/>
        </w:rPr>
        <w:t>
      43-8. Оператор жекеменшік білім беру ұйымымен шарт жасасу рәсімін жүзеге асыру жолымен орта білім беруге мемлекеттік білім беру тапсырысын орналастырады.</w:t>
      </w:r>
    </w:p>
    <w:bookmarkEnd w:id="133"/>
    <w:bookmarkStart w:name="z180" w:id="134"/>
    <w:p>
      <w:pPr>
        <w:spacing w:after="0"/>
        <w:ind w:left="0"/>
        <w:jc w:val="left"/>
      </w:pPr>
      <w:r>
        <w:rPr>
          <w:rFonts w:ascii="Times New Roman"/>
          <w:b/>
          <w:i w:val="false"/>
          <w:color w:val="000000"/>
        </w:rPr>
        <w:t xml:space="preserve"> 6-тарау. Жергілікті атқарушы органдардың еңбек нарығының қажеттіліктерін ескере отырып, жоғары және (немесе) жоғары оқу орнынан кейінгі білім беру ұйымдарында кадрлады даярлауға мемлекеттiк бiлiм беру тапсырысын орналастыру</w:t>
      </w:r>
    </w:p>
    <w:bookmarkEnd w:id="134"/>
    <w:p>
      <w:pPr>
        <w:spacing w:after="0"/>
        <w:ind w:left="0"/>
        <w:jc w:val="both"/>
      </w:pPr>
      <w:r>
        <w:rPr>
          <w:rFonts w:ascii="Times New Roman"/>
          <w:b w:val="false"/>
          <w:i w:val="false"/>
          <w:color w:val="ff0000"/>
          <w:sz w:val="28"/>
        </w:rPr>
        <w:t xml:space="preserve">
      Ескерту. 6-тараудың тақырыбы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Қағида 6-тараумен толықтырылды – ҚР Білім және ғылым министрінің 28.05.2018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81" w:id="135"/>
    <w:p>
      <w:pPr>
        <w:spacing w:after="0"/>
        <w:ind w:left="0"/>
        <w:jc w:val="both"/>
      </w:pPr>
      <w:r>
        <w:rPr>
          <w:rFonts w:ascii="Times New Roman"/>
          <w:b w:val="false"/>
          <w:i w:val="false"/>
          <w:color w:val="000000"/>
          <w:sz w:val="28"/>
        </w:rPr>
        <w:t>
      44. Жоғары және жоғары оқу орнынан кейінгі білімі бар кадрларды даярлауға мемлекеттік білім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жоғары оқу орындары арасында конкурс жариялайды.</w:t>
      </w:r>
    </w:p>
    <w:bookmarkEnd w:id="135"/>
    <w:p>
      <w:pPr>
        <w:spacing w:after="0"/>
        <w:ind w:left="0"/>
        <w:jc w:val="both"/>
      </w:pPr>
      <w:r>
        <w:rPr>
          <w:rFonts w:ascii="Times New Roman"/>
          <w:b w:val="false"/>
          <w:i w:val="false"/>
          <w:color w:val="000000"/>
          <w:sz w:val="28"/>
        </w:rPr>
        <w:t>
      Конкурс өткізу туралы шешім тиісті облыс, республикалық маңызы бар қала, астана әкімінің және оның міндеттерін атқарушы адамның өкімімен ресімделеді.</w:t>
      </w:r>
    </w:p>
    <w:p>
      <w:pPr>
        <w:spacing w:after="0"/>
        <w:ind w:left="0"/>
        <w:jc w:val="both"/>
      </w:pPr>
      <w:r>
        <w:rPr>
          <w:rFonts w:ascii="Times New Roman"/>
          <w:b w:val="false"/>
          <w:i w:val="false"/>
          <w:color w:val="000000"/>
          <w:sz w:val="28"/>
        </w:rPr>
        <w:t>
      Конкурс өткізу туралы хабарландыру ЖАО-ның интернет-ресурстарында жарияланады.</w:t>
      </w:r>
    </w:p>
    <w:p>
      <w:pPr>
        <w:spacing w:after="0"/>
        <w:ind w:left="0"/>
        <w:jc w:val="both"/>
      </w:pPr>
      <w:r>
        <w:rPr>
          <w:rFonts w:ascii="Times New Roman"/>
          <w:b w:val="false"/>
          <w:i w:val="false"/>
          <w:color w:val="000000"/>
          <w:sz w:val="28"/>
        </w:rPr>
        <w:t>
      Конкурс өткізу үшін құрамы тиісті облыс, республикалық маңызы бар қала, астана әкімінің немесе оның міндеттерін атқарушы адамның өкімімен бекітілетін ЖАО-ның Жоғары және жоғары оқу орнынан кейiнгi бiлiмi бар кадрларды даярлауға мемлекеттiк бiлiм беру тапсырысын орналастыру жөніндегі комиссия (бұдан әрі – ЖАО комиссиясы) құрылады.</w:t>
      </w:r>
    </w:p>
    <w:p>
      <w:pPr>
        <w:spacing w:after="0"/>
        <w:ind w:left="0"/>
        <w:jc w:val="both"/>
      </w:pPr>
      <w:r>
        <w:rPr>
          <w:rFonts w:ascii="Times New Roman"/>
          <w:b w:val="false"/>
          <w:i w:val="false"/>
          <w:color w:val="000000"/>
          <w:sz w:val="28"/>
        </w:rPr>
        <w:t>
      ЖАО комиссиясының төрағасы тиісті облыстың, республикалық маңызы бар қаланың, астананың әкімі немесе және оның міндеттерін атқарушы адам болып табылады. ЖАО комиссиясы ЖАО-ның қызметкерлері, аталған аумақ бірлігінде орналасқан азаматтық қоғам институттарының өкілдері қатарынан құрылады. ЖАО комиссиясы мүшелерінің саны оның төрағасын қоса алғанда, тақ болып табылады.</w:t>
      </w:r>
    </w:p>
    <w:p>
      <w:pPr>
        <w:spacing w:after="0"/>
        <w:ind w:left="0"/>
        <w:jc w:val="both"/>
      </w:pPr>
      <w:r>
        <w:rPr>
          <w:rFonts w:ascii="Times New Roman"/>
          <w:b w:val="false"/>
          <w:i w:val="false"/>
          <w:color w:val="000000"/>
          <w:sz w:val="28"/>
        </w:rPr>
        <w:t>
      Егер онда оның мүшелерінің жалпы санының кемінде үштен екісі қатысса, ЖАО комиссиясының отырысы заңды деп есептеледi.</w:t>
      </w:r>
    </w:p>
    <w:p>
      <w:pPr>
        <w:spacing w:after="0"/>
        <w:ind w:left="0"/>
        <w:jc w:val="both"/>
      </w:pPr>
      <w:r>
        <w:rPr>
          <w:rFonts w:ascii="Times New Roman"/>
          <w:b w:val="false"/>
          <w:i w:val="false"/>
          <w:color w:val="000000"/>
          <w:sz w:val="28"/>
        </w:rPr>
        <w:t>
      ЖАО комиссиясының шешімі ашық дауыс беру арқылы отырысқа қатысушы Комиссия мүшелері санының қарапайым көпшілік дауысымен қабылданады және отырысқа қатысқан Комиссияның барлық мүшелері қол қоятын отырыс хаттамасымен ресімделеді.</w:t>
      </w:r>
    </w:p>
    <w:p>
      <w:pPr>
        <w:spacing w:after="0"/>
        <w:ind w:left="0"/>
        <w:jc w:val="both"/>
      </w:pPr>
      <w:r>
        <w:rPr>
          <w:rFonts w:ascii="Times New Roman"/>
          <w:b w:val="false"/>
          <w:i w:val="false"/>
          <w:color w:val="000000"/>
          <w:sz w:val="28"/>
        </w:rPr>
        <w:t>
      Жоғары және жоғары оқу орнынан кейiнгi бiлiмi бар кадрларды даярлауға мемлекеттiк бiлiм беру тапсырысын орналастыру конкурсына қатысу үшін жоғары оқу орындары ЖАО-ларға электрондық форматта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белгіленген нысан бойынша жоғары оқу орнының өтінімін;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 бойынша жоғары оқу орнының сауалнамасын;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тиісті оқу жылына арналған жоғары және жоғары оқу орнынан кейiнгi бiлiмi бар кадрларды даярлауға мемлекеттiк бiлiм беру тапсырысын орналастыруға ұсыныстарды қамтитын конкурстық өтінім береді.</w:t>
      </w:r>
    </w:p>
    <w:p>
      <w:pPr>
        <w:spacing w:after="0"/>
        <w:ind w:left="0"/>
        <w:jc w:val="both"/>
      </w:pPr>
      <w:r>
        <w:rPr>
          <w:rFonts w:ascii="Times New Roman"/>
          <w:b w:val="false"/>
          <w:i w:val="false"/>
          <w:color w:val="000000"/>
          <w:sz w:val="28"/>
        </w:rPr>
        <w:t>
      Конкурстық өтінімге кіретін құжаттар нөмірленеді, ЖОО-ның бірінші басшысы қол қояды және мөрмен куәландырылады және конкурс өткізу туралы хабарландыруда көрсетілген тәртіппен электрондық форматта ұсынылады.</w:t>
      </w:r>
    </w:p>
    <w:p>
      <w:pPr>
        <w:spacing w:after="0"/>
        <w:ind w:left="0"/>
        <w:jc w:val="both"/>
      </w:pPr>
      <w:r>
        <w:rPr>
          <w:rFonts w:ascii="Times New Roman"/>
          <w:b w:val="false"/>
          <w:i w:val="false"/>
          <w:color w:val="000000"/>
          <w:sz w:val="28"/>
        </w:rPr>
        <w:t xml:space="preserve">
      Конкурстық өтінім конкурс өткізу туралы хабарландыруда көрсетілген сағаттан және күннен кешіктірілмей ЖАО-ға жіберіледі. Конкурстық өтінімді беру мерзімі өткен соң түскен конкурстық өтінім кешіктірілу себептеріне қарамастан қаралмайды. Оларды беру мерзімі өткеннен кейін конкурстық өтінімге қандай да бір өзгерістер енгізуге жол берілмейді. </w:t>
      </w:r>
    </w:p>
    <w:p>
      <w:pPr>
        <w:spacing w:after="0"/>
        <w:ind w:left="0"/>
        <w:jc w:val="both"/>
      </w:pPr>
      <w:r>
        <w:rPr>
          <w:rFonts w:ascii="Times New Roman"/>
          <w:b w:val="false"/>
          <w:i w:val="false"/>
          <w:color w:val="000000"/>
          <w:sz w:val="28"/>
        </w:rPr>
        <w:t>
      ЖАО комиссиясы конкурстық өтінімді өтінім берілген күннен бастап күнтізбелік 5 (бес) күн ішінде қарайды, олардың конкурстық құжаттама талаптарына сәйкес келу дәрежесін айқындайды.</w:t>
      </w:r>
    </w:p>
    <w:p>
      <w:pPr>
        <w:spacing w:after="0"/>
        <w:ind w:left="0"/>
        <w:jc w:val="both"/>
      </w:pPr>
      <w:r>
        <w:rPr>
          <w:rFonts w:ascii="Times New Roman"/>
          <w:b w:val="false"/>
          <w:i w:val="false"/>
          <w:color w:val="000000"/>
          <w:sz w:val="28"/>
        </w:rPr>
        <w:t xml:space="preserve">
      Жоғары оқу орындарын айқындау және мамандықтар бөлігінде жоғары және жоғары оқу орнынан кейiнгi бiлiмi бар кадрларды даярлауға мемлекеттiк бiлiм беру тапсырысын орналастыру кезінде ЖАО комиссиясы осы Қағидаларға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34-тармақтарда</w:t>
      </w:r>
      <w:r>
        <w:rPr>
          <w:rFonts w:ascii="Times New Roman"/>
          <w:b w:val="false"/>
          <w:i w:val="false"/>
          <w:color w:val="000000"/>
          <w:sz w:val="28"/>
        </w:rPr>
        <w:t xml:space="preserve"> көрсетілген негізгі өлшемшарттарды басшылыққа алады. ЖАО-ның жоғары және жоғары оқу орнынан кейінгі білімі бар кадрларды даярлауға мемлекеттік білім беру тапсырысы әкімшілік-аумақтық бірлігіне қарамастан жоғары оқу орындарында орналастырылады. Бұл ретте жоғары және жоғары оқу орнынан кейінгі білімі бар кадрларды даярлауға мемлекеттік білім беру тапсырысы белгіленген квотаны, сондай-ақ оқуға түсушілердің жекелеген санаттары үшін нысаналы орындарды бөлуді ескере отырып, жоғары оқу орындарында орналастырылады.</w:t>
      </w:r>
    </w:p>
    <w:p>
      <w:pPr>
        <w:spacing w:after="0"/>
        <w:ind w:left="0"/>
        <w:jc w:val="both"/>
      </w:pPr>
      <w:r>
        <w:rPr>
          <w:rFonts w:ascii="Times New Roman"/>
          <w:b w:val="false"/>
          <w:i w:val="false"/>
          <w:color w:val="000000"/>
          <w:sz w:val="28"/>
        </w:rPr>
        <w:t>
      ЖАО комиссиясы жұмысының нәтижелері бойынша интернет-ресурстарында тиісті облыс, республикалық маңызы бар қала, астана әкімдігінің қаулысымен бекітілген, жоғары және жоғары оқу орнынан кейінгі білімі бар кадрларды даярлауға мемлекеттік білім беру тапсырысы орналастырылатын жоғары оқу орындарының тізбесі жарияланады.</w:t>
      </w:r>
    </w:p>
    <w:p>
      <w:pPr>
        <w:spacing w:after="0"/>
        <w:ind w:left="0"/>
        <w:jc w:val="both"/>
      </w:pPr>
      <w:r>
        <w:rPr>
          <w:rFonts w:ascii="Times New Roman"/>
          <w:b w:val="false"/>
          <w:i w:val="false"/>
          <w:color w:val="000000"/>
          <w:sz w:val="28"/>
        </w:rPr>
        <w:t>
      ЖАО қаражаты есебінен мемлекеттік білім беру тапсырысы негізінде оқуға түсетін Қазақстан Республикасының азаматтарымен тиісті облыста немесе республикалық маңызы бар қалаларда, астанада кемінде 3 (үш) жыл жұмыс істеу туралы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Білім және ғылым министрінің 10.06.2019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қолданысқа енгізіледі); 06.05.2020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136"/>
    <w:p>
      <w:pPr>
        <w:spacing w:after="0"/>
        <w:ind w:left="0"/>
        <w:jc w:val="left"/>
      </w:pPr>
      <w:r>
        <w:rPr>
          <w:rFonts w:ascii="Times New Roman"/>
          <w:b/>
          <w:i w:val="false"/>
          <w:color w:val="000000"/>
        </w:rPr>
        <w:t xml:space="preserve"> Өтініш нысаны</w:t>
      </w:r>
      <w:r>
        <w:br/>
      </w:r>
      <w:r>
        <w:rPr>
          <w:rFonts w:ascii="Times New Roman"/>
          <w:b/>
          <w:i w:val="false"/>
          <w:color w:val="000000"/>
        </w:rPr>
        <w:t>(мектепке дейінгі ұйымның бланкінде толтырылады)</w:t>
      </w:r>
    </w:p>
    <w:bookmarkEnd w:id="136"/>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28.05.2018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(төрағаның Т.А.Ә. (бар болғанда))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Жаңа орындарға мемлекеттік білім беру тапсырысын орналастыру үшін мектепке</w:t>
      </w:r>
    </w:p>
    <w:p>
      <w:pPr>
        <w:spacing w:after="0"/>
        <w:ind w:left="0"/>
        <w:jc w:val="both"/>
      </w:pPr>
      <w:r>
        <w:rPr>
          <w:rFonts w:ascii="Times New Roman"/>
          <w:b w:val="false"/>
          <w:i w:val="false"/>
          <w:color w:val="000000"/>
          <w:sz w:val="28"/>
        </w:rPr>
        <w:t>
      дейінгі тәрбие және оқу бойынша жеткізушілер тізбесіне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(мектепке дейінгі</w:t>
      </w:r>
    </w:p>
    <w:p>
      <w:pPr>
        <w:spacing w:after="0"/>
        <w:ind w:left="0"/>
        <w:jc w:val="both"/>
      </w:pPr>
      <w:r>
        <w:rPr>
          <w:rFonts w:ascii="Times New Roman"/>
          <w:b w:val="false"/>
          <w:i w:val="false"/>
          <w:color w:val="000000"/>
          <w:sz w:val="28"/>
        </w:rPr>
        <w:t>
      ұйымның атауы) қосуды өтінемін.</w:t>
      </w:r>
    </w:p>
    <w:p>
      <w:pPr>
        <w:spacing w:after="0"/>
        <w:ind w:left="0"/>
        <w:jc w:val="both"/>
      </w:pPr>
      <w:r>
        <w:rPr>
          <w:rFonts w:ascii="Times New Roman"/>
          <w:b w:val="false"/>
          <w:i w:val="false"/>
          <w:color w:val="000000"/>
          <w:sz w:val="28"/>
        </w:rPr>
        <w:t>
      Қосымша: конкурсқа қатысу үшін құжаттар _____ бетте.</w:t>
      </w:r>
    </w:p>
    <w:p>
      <w:pPr>
        <w:spacing w:after="0"/>
        <w:ind w:left="0"/>
        <w:jc w:val="both"/>
      </w:pPr>
      <w:r>
        <w:rPr>
          <w:rFonts w:ascii="Times New Roman"/>
          <w:b w:val="false"/>
          <w:i w:val="false"/>
          <w:color w:val="000000"/>
          <w:sz w:val="28"/>
        </w:rPr>
        <w:t>
      Мектепке дейінгі ұйымның басшысы _________________________</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______________ М.О.</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37"/>
    <w:p>
      <w:pPr>
        <w:spacing w:after="0"/>
        <w:ind w:left="0"/>
        <w:jc w:val="left"/>
      </w:pPr>
      <w:r>
        <w:rPr>
          <w:rFonts w:ascii="Times New Roman"/>
          <w:b/>
          <w:i w:val="false"/>
          <w:color w:val="000000"/>
        </w:rPr>
        <w:t xml:space="preserve"> Міндеттеме нысаны</w:t>
      </w:r>
      <w:r>
        <w:br/>
      </w:r>
      <w:r>
        <w:rPr>
          <w:rFonts w:ascii="Times New Roman"/>
          <w:b/>
          <w:i w:val="false"/>
          <w:color w:val="000000"/>
        </w:rPr>
        <w:t>(мектепке дейінгі ұйымның бланкінде толтырылады)</w:t>
      </w:r>
    </w:p>
    <w:bookmarkEnd w:id="137"/>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28.05.2018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(төрағаның Т.А.Ә.</w:t>
            </w:r>
            <w:r>
              <w:br/>
            </w:r>
            <w:r>
              <w:rPr>
                <w:rFonts w:ascii="Times New Roman"/>
                <w:b w:val="false"/>
                <w:i w:val="false"/>
                <w:color w:val="000000"/>
                <w:sz w:val="20"/>
              </w:rPr>
              <w:t>(бар болғанда))</w:t>
            </w:r>
          </w:p>
        </w:tc>
      </w:tr>
    </w:tbl>
    <w:p>
      <w:pPr>
        <w:spacing w:after="0"/>
        <w:ind w:left="0"/>
        <w:jc w:val="left"/>
      </w:pPr>
      <w:r>
        <w:rPr>
          <w:rFonts w:ascii="Times New Roman"/>
          <w:b/>
          <w:i w:val="false"/>
          <w:color w:val="000000"/>
        </w:rPr>
        <w:t xml:space="preserve"> Жеткізушінің міндеттемесі</w:t>
      </w:r>
    </w:p>
    <w:p>
      <w:pPr>
        <w:spacing w:after="0"/>
        <w:ind w:left="0"/>
        <w:jc w:val="both"/>
      </w:pPr>
      <w:r>
        <w:rPr>
          <w:rFonts w:ascii="Times New Roman"/>
          <w:b w:val="false"/>
          <w:i w:val="false"/>
          <w:color w:val="000000"/>
          <w:sz w:val="28"/>
        </w:rPr>
        <w:t>
      Осымен ___________________________________________________________________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атынан _________________________________________________________________________,</w:t>
      </w:r>
    </w:p>
    <w:p>
      <w:pPr>
        <w:spacing w:after="0"/>
        <w:ind w:left="0"/>
        <w:jc w:val="both"/>
      </w:pPr>
      <w:r>
        <w:rPr>
          <w:rFonts w:ascii="Times New Roman"/>
          <w:b w:val="false"/>
          <w:i w:val="false"/>
          <w:color w:val="000000"/>
          <w:sz w:val="28"/>
        </w:rPr>
        <w:t>
      (лауазымы Т.А.Ә (бар болғанда))</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тамаққа</w:t>
      </w:r>
    </w:p>
    <w:p>
      <w:pPr>
        <w:spacing w:after="0"/>
        <w:ind w:left="0"/>
        <w:jc w:val="both"/>
      </w:pPr>
      <w:r>
        <w:rPr>
          <w:rFonts w:ascii="Times New Roman"/>
          <w:b w:val="false"/>
          <w:i w:val="false"/>
          <w:color w:val="000000"/>
          <w:sz w:val="28"/>
        </w:rPr>
        <w:t>
      кететін ата-аналардың төлемақы мөлшері белгіленген, тек қана республикалық маңызы бар</w:t>
      </w:r>
    </w:p>
    <w:p>
      <w:pPr>
        <w:spacing w:after="0"/>
        <w:ind w:left="0"/>
        <w:jc w:val="both"/>
      </w:pPr>
      <w:r>
        <w:rPr>
          <w:rFonts w:ascii="Times New Roman"/>
          <w:b w:val="false"/>
          <w:i w:val="false"/>
          <w:color w:val="000000"/>
          <w:sz w:val="28"/>
        </w:rPr>
        <w:t>
      қаланың, астананың білім басқармаларының, қалалардың (аудандардың) білім бөлімдерінің</w:t>
      </w:r>
    </w:p>
    <w:p>
      <w:pPr>
        <w:spacing w:after="0"/>
        <w:ind w:left="0"/>
        <w:jc w:val="both"/>
      </w:pPr>
      <w:r>
        <w:rPr>
          <w:rFonts w:ascii="Times New Roman"/>
          <w:b w:val="false"/>
          <w:i w:val="false"/>
          <w:color w:val="000000"/>
          <w:sz w:val="28"/>
        </w:rPr>
        <w:t>
      жолдамасымен мемлекеттік білім беру тапсырысы бойынша балаларды қабылдау туралы</w:t>
      </w:r>
    </w:p>
    <w:p>
      <w:pPr>
        <w:spacing w:after="0"/>
        <w:ind w:left="0"/>
        <w:jc w:val="both"/>
      </w:pPr>
      <w:r>
        <w:rPr>
          <w:rFonts w:ascii="Times New Roman"/>
          <w:b w:val="false"/>
          <w:i w:val="false"/>
          <w:color w:val="000000"/>
          <w:sz w:val="28"/>
        </w:rPr>
        <w:t>
      міндеттерді орындауға кепілдік береді.</w:t>
      </w:r>
    </w:p>
    <w:p>
      <w:pPr>
        <w:spacing w:after="0"/>
        <w:ind w:left="0"/>
        <w:jc w:val="both"/>
      </w:pPr>
      <w:r>
        <w:rPr>
          <w:rFonts w:ascii="Times New Roman"/>
          <w:b w:val="false"/>
          <w:i w:val="false"/>
          <w:color w:val="000000"/>
          <w:sz w:val="28"/>
        </w:rPr>
        <w:t>
      Мектепке дейінгі ұйымның басшысы ____________________________      ____________</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3-қосымша</w:t>
            </w:r>
          </w:p>
        </w:tc>
      </w:tr>
    </w:tbl>
    <w:bookmarkStart w:name="z125" w:id="138"/>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bookmarkEnd w:id="138"/>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09.04.2020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Комиссия төрағасына</w:t>
      </w:r>
    </w:p>
    <w:p>
      <w:pPr>
        <w:spacing w:after="0"/>
        <w:ind w:left="0"/>
        <w:jc w:val="both"/>
      </w:pPr>
      <w:r>
        <w:rPr>
          <w:rFonts w:ascii="Times New Roman"/>
          <w:b w:val="false"/>
          <w:i w:val="false"/>
          <w:color w:val="000000"/>
          <w:sz w:val="28"/>
        </w:rPr>
        <w:t>
      Конкурсқа қатысушыларға қойылатын талаптармен және конкурсты өткізу шарттарымен танысып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 ж. "___"______ №_________ білім беру қызметін жүргізу құқығына</w:t>
      </w:r>
    </w:p>
    <w:p>
      <w:pPr>
        <w:spacing w:after="0"/>
        <w:ind w:left="0"/>
        <w:jc w:val="both"/>
      </w:pPr>
      <w:r>
        <w:rPr>
          <w:rFonts w:ascii="Times New Roman"/>
          <w:b w:val="false"/>
          <w:i w:val="false"/>
          <w:color w:val="000000"/>
          <w:sz w:val="28"/>
        </w:rPr>
        <w:t>
      берілетін лицензиясына сәйкес________________________________________________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(мамандықтардың, біліктіліктің коды, атауы, орын саны, оқыту тілі, 9/11, ТжКБ базасында)</w:t>
      </w:r>
    </w:p>
    <w:p>
      <w:pPr>
        <w:spacing w:after="0"/>
        <w:ind w:left="0"/>
        <w:jc w:val="both"/>
      </w:pPr>
      <w:r>
        <w:rPr>
          <w:rFonts w:ascii="Times New Roman"/>
          <w:b w:val="false"/>
          <w:i w:val="false"/>
          <w:color w:val="000000"/>
          <w:sz w:val="28"/>
        </w:rPr>
        <w:t>
      мамандықтары бойынша уәкілетті орган және ЖАО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 басшысы 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4-қосымша</w:t>
            </w:r>
          </w:p>
        </w:tc>
      </w:tr>
    </w:tbl>
    <w:bookmarkStart w:name="z127" w:id="139"/>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 бітірушілердің жұмысқа орналасу көрсеткіші туралы мәліметтер</w:t>
      </w:r>
    </w:p>
    <w:bookmarkEnd w:id="139"/>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09.04.2020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1182"/>
        <w:gridCol w:w="1182"/>
        <w:gridCol w:w="1618"/>
        <w:gridCol w:w="1839"/>
        <w:gridCol w:w="2497"/>
        <w:gridCol w:w="161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саны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орналасқандардың саны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бітірушілер саны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мемлекеттік тапсырыс бойынша бітірушілердің саны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 ____________________________________________________________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 5-қосымша</w:t>
            </w:r>
          </w:p>
        </w:tc>
      </w:tr>
    </w:tbl>
    <w:bookmarkStart w:name="z129" w:id="140"/>
    <w:p>
      <w:pPr>
        <w:spacing w:after="0"/>
        <w:ind w:left="0"/>
        <w:jc w:val="left"/>
      </w:pPr>
      <w:r>
        <w:rPr>
          <w:rFonts w:ascii="Times New Roman"/>
          <w:b/>
          <w:i w:val="false"/>
          <w:color w:val="000000"/>
        </w:rPr>
        <w:t xml:space="preserve"> Жоғары оқу орны өтінімінің нысаны</w:t>
      </w:r>
    </w:p>
    <w:bookmarkEnd w:id="140"/>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10.06.2019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(жоғары оқу орнының бланкісінде толтырылады)</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Конкурс қатысушыларына қойылатын талаптарды және конкурсты өткізу </w:t>
      </w:r>
    </w:p>
    <w:p>
      <w:pPr>
        <w:spacing w:after="0"/>
        <w:ind w:left="0"/>
        <w:jc w:val="both"/>
      </w:pPr>
      <w:r>
        <w:rPr>
          <w:rFonts w:ascii="Times New Roman"/>
          <w:b w:val="false"/>
          <w:i w:val="false"/>
          <w:color w:val="000000"/>
          <w:sz w:val="28"/>
        </w:rPr>
        <w:t xml:space="preserve">
      шарттарын зерделей отырып,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xml:space="preserve">
      білім беру бағдарламаларының тобы бойынша өтінімге енетін құжаттарға, </w:t>
      </w:r>
    </w:p>
    <w:p>
      <w:pPr>
        <w:spacing w:after="0"/>
        <w:ind w:left="0"/>
        <w:jc w:val="both"/>
      </w:pPr>
      <w:r>
        <w:rPr>
          <w:rFonts w:ascii="Times New Roman"/>
          <w:b w:val="false"/>
          <w:i w:val="false"/>
          <w:color w:val="000000"/>
          <w:sz w:val="28"/>
        </w:rPr>
        <w:t xml:space="preserve">
      сондай-ақ конкурстың шарттары мен талаптарына сәйкес </w:t>
      </w:r>
    </w:p>
    <w:p>
      <w:pPr>
        <w:spacing w:after="0"/>
        <w:ind w:left="0"/>
        <w:jc w:val="both"/>
      </w:pPr>
      <w:r>
        <w:rPr>
          <w:rFonts w:ascii="Times New Roman"/>
          <w:b w:val="false"/>
          <w:i w:val="false"/>
          <w:color w:val="000000"/>
          <w:sz w:val="28"/>
        </w:rPr>
        <w:t>
      Қазақстан Республикасы Білім және ғылым министрлігі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20_____ жылғы "_____"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141"/>
    <w:p>
      <w:pPr>
        <w:spacing w:after="0"/>
        <w:ind w:left="0"/>
        <w:jc w:val="left"/>
      </w:pPr>
      <w:r>
        <w:rPr>
          <w:rFonts w:ascii="Times New Roman"/>
          <w:b/>
          <w:i w:val="false"/>
          <w:color w:val="000000"/>
        </w:rPr>
        <w:t xml:space="preserve"> Жоғары оқу орнының сауалнамасы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толық атауы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құрылған жылы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құрылтайшысы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заңды мекен жайы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нақты мекен жайы, телефоны, факс, электронды мекен жайы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ректорының Т.А.Ә.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үшін жауапты тұлғаның Т.А.Ә., қызметі, байланыс мәліметтері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7-қосымша</w:t>
            </w:r>
          </w:p>
        </w:tc>
      </w:tr>
    </w:tbl>
    <w:bookmarkStart w:name="z133" w:id="142"/>
    <w:p>
      <w:pPr>
        <w:spacing w:after="0"/>
        <w:ind w:left="0"/>
        <w:jc w:val="left"/>
      </w:pPr>
      <w:r>
        <w:rPr>
          <w:rFonts w:ascii="Times New Roman"/>
          <w:b/>
          <w:i w:val="false"/>
          <w:color w:val="000000"/>
        </w:rPr>
        <w:t xml:space="preserve"> Жоғары оқу орнының ақпараттық картасы</w:t>
      </w:r>
    </w:p>
    <w:bookmarkEnd w:id="142"/>
    <w:p>
      <w:pPr>
        <w:spacing w:after="0"/>
        <w:ind w:left="0"/>
        <w:jc w:val="both"/>
      </w:pPr>
      <w:r>
        <w:rPr>
          <w:rFonts w:ascii="Times New Roman"/>
          <w:b w:val="false"/>
          <w:i w:val="false"/>
          <w:color w:val="ff0000"/>
          <w:sz w:val="28"/>
        </w:rPr>
        <w:t xml:space="preserve">
      Ескерту. 7-қосымша жаңа редакцияда – ҚР Білім және ғылым министрінің 06.05.2020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  (жоғары оқу орнының атауы) ________________________________________________  (білім беру бағдарламасы тобының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098"/>
        <w:gridCol w:w="369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туралы жалпы мәліметтер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r>
              <w:br/>
            </w:r>
            <w:r>
              <w:rPr>
                <w:rFonts w:ascii="Times New Roman"/>
                <w:b w:val="false"/>
                <w:i w:val="false"/>
                <w:color w:val="000000"/>
                <w:sz w:val="20"/>
              </w:rPr>
              <w:t>
-Times higher education</w:t>
            </w:r>
            <w:r>
              <w:br/>
            </w:r>
            <w:r>
              <w:rPr>
                <w:rFonts w:ascii="Times New Roman"/>
                <w:b w:val="false"/>
                <w:i w:val="false"/>
                <w:color w:val="000000"/>
                <w:sz w:val="20"/>
              </w:rPr>
              <w:t>
-- QS World University Rankings</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w:t>
            </w:r>
            <w:r>
              <w:br/>
            </w:r>
            <w:r>
              <w:rPr>
                <w:rFonts w:ascii="Times New Roman"/>
                <w:b w:val="false"/>
                <w:i w:val="false"/>
                <w:color w:val="000000"/>
                <w:sz w:val="20"/>
              </w:rPr>
              <w:t>
(100+)=15 ұпай</w:t>
            </w:r>
            <w:r>
              <w:br/>
            </w:r>
            <w:r>
              <w:rPr>
                <w:rFonts w:ascii="Times New Roman"/>
                <w:b w:val="false"/>
                <w:i w:val="false"/>
                <w:color w:val="000000"/>
                <w:sz w:val="20"/>
              </w:rPr>
              <w:t>
(200+)=13 балл; (300+) = 11 балл; (400+) = 9 балл; (500+)=7 балл; (700+)=5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үшін - ЖОО бюджетінен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 үшін санитариялық-эпидемиологиялық талаптарға сәйкес меншікті немесе жалға алынған жатақхананың, хостелдің, қонақ үйдің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орын үшін - 1 балл;</w:t>
            </w:r>
            <w:r>
              <w:br/>
            </w:r>
            <w:r>
              <w:rPr>
                <w:rFonts w:ascii="Times New Roman"/>
                <w:b w:val="false"/>
                <w:i w:val="false"/>
                <w:color w:val="000000"/>
                <w:sz w:val="20"/>
              </w:rPr>
              <w:t>
1000 орын-2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топтағы мүгедек балалар мен мүгедектерге арналған квота бойынша білім беру гранттарын беру конкурсына қатысуға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ПОҚ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даярлау бағыттары бойынша білім беру қызметін жүргізу құқығына арналған лицензияға қосымша (бар/жоқ)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 немесе Ұлттық мамандандырылған аккредиттеу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аккредитацияның болуы +2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жоғары-50 балл;</w:t>
            </w:r>
            <w:r>
              <w:br/>
            </w:r>
            <w:r>
              <w:rPr>
                <w:rFonts w:ascii="Times New Roman"/>
                <w:b w:val="false"/>
                <w:i w:val="false"/>
                <w:color w:val="000000"/>
                <w:sz w:val="20"/>
              </w:rPr>
              <w:t>
Орташа - 30 ұпай;</w:t>
            </w:r>
            <w:r>
              <w:br/>
            </w:r>
            <w:r>
              <w:rPr>
                <w:rFonts w:ascii="Times New Roman"/>
                <w:b w:val="false"/>
                <w:i w:val="false"/>
                <w:color w:val="000000"/>
                <w:sz w:val="20"/>
              </w:rPr>
              <w:t>
Ортадан төмен-10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 дан астам-3 балл; 70% - 2 балл</w:t>
            </w:r>
            <w:r>
              <w:br/>
            </w:r>
            <w:r>
              <w:rPr>
                <w:rFonts w:ascii="Times New Roman"/>
                <w:b w:val="false"/>
                <w:i w:val="false"/>
                <w:color w:val="000000"/>
                <w:sz w:val="20"/>
              </w:rPr>
              <w:t>
60 % - дан артық-1 балл;</w:t>
            </w:r>
            <w:r>
              <w:br/>
            </w:r>
            <w:r>
              <w:rPr>
                <w:rFonts w:ascii="Times New Roman"/>
                <w:b w:val="false"/>
                <w:i w:val="false"/>
                <w:color w:val="000000"/>
                <w:sz w:val="20"/>
              </w:rPr>
              <w:t>
50% - дан кем-рұқсат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кадрлық қамтамасыз етілуі және біліктілік деңгейі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білім беру бағдарламаларының топтары бойынша)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ПОҚ саны: IELTS (АЙЛТС) - 4,5 - тен кем емес; TOEFL PBT - 493 - тен кем емес; TOEFL ITP - 150 - ден кем емес; TOEFL CBT - 166-ден кем емес; TOEFL IBT-58-ден кем емес); CEFR-В1; APTIS-38-ден кем емес.</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ПОҚ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ЖОО-да жұмыс істейтін шетелдік оқытушылардың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ПОҚ - 0,3 балла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ПОҚ дәрежелілігі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 балл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 дәрежелілігі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 балл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ғылыми-зерттеу қызметі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бағдарлама (жоба) үшін-1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ғылыми-зерттеу жұмыстарының жалпы көлемі (теңгемен)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- 2 балл;</w:t>
            </w:r>
            <w:r>
              <w:br/>
            </w:r>
            <w:r>
              <w:rPr>
                <w:rFonts w:ascii="Times New Roman"/>
                <w:b w:val="false"/>
                <w:i w:val="false"/>
                <w:color w:val="000000"/>
                <w:sz w:val="20"/>
              </w:rPr>
              <w:t>
300 млн.теңгеден астам. - 3 балл;</w:t>
            </w:r>
            <w:r>
              <w:br/>
            </w:r>
            <w:r>
              <w:rPr>
                <w:rFonts w:ascii="Times New Roman"/>
                <w:b w:val="false"/>
                <w:i w:val="false"/>
                <w:color w:val="000000"/>
                <w:sz w:val="20"/>
              </w:rPr>
              <w:t>
100 млн.теңгеден астам - 4 балл;</w:t>
            </w:r>
            <w:r>
              <w:br/>
            </w:r>
            <w:r>
              <w:rPr>
                <w:rFonts w:ascii="Times New Roman"/>
                <w:b w:val="false"/>
                <w:i w:val="false"/>
                <w:color w:val="000000"/>
                <w:sz w:val="20"/>
              </w:rPr>
              <w:t>
1000 млн.теңгеден астам - 5 балл;</w:t>
            </w:r>
            <w:r>
              <w:br/>
            </w:r>
            <w:r>
              <w:rPr>
                <w:rFonts w:ascii="Times New Roman"/>
                <w:b w:val="false"/>
                <w:i w:val="false"/>
                <w:color w:val="000000"/>
                <w:sz w:val="20"/>
              </w:rPr>
              <w:t>
50 000 млн.теңгеден астам - 10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халықаралық ғылыми-зерттеу жұмыстарының жалпы көлемі (теңгемен)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- 3 балл;</w:t>
            </w:r>
            <w:r>
              <w:br/>
            </w:r>
            <w:r>
              <w:rPr>
                <w:rFonts w:ascii="Times New Roman"/>
                <w:b w:val="false"/>
                <w:i w:val="false"/>
                <w:color w:val="000000"/>
                <w:sz w:val="20"/>
              </w:rPr>
              <w:t>
150 млн теңгеден астам. - 3,5 балл;</w:t>
            </w:r>
            <w:r>
              <w:br/>
            </w:r>
            <w:r>
              <w:rPr>
                <w:rFonts w:ascii="Times New Roman"/>
                <w:b w:val="false"/>
                <w:i w:val="false"/>
                <w:color w:val="000000"/>
                <w:sz w:val="20"/>
              </w:rPr>
              <w:t>
300 млн.теңгеден астам. - 5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1 штаттық оқытушыға (теңгемен)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ғылыми жарияланымдарының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бойынша процентильден 90-5 баллдан жоғары</w:t>
            </w:r>
            <w:r>
              <w:br/>
            </w:r>
            <w:r>
              <w:rPr>
                <w:rFonts w:ascii="Times New Roman"/>
                <w:b w:val="false"/>
                <w:i w:val="false"/>
                <w:color w:val="000000"/>
                <w:sz w:val="20"/>
              </w:rPr>
              <w:t>
Q3-Q4 журналдарында 10 мақала және / немесе citescore бойынша пайыз 50-2 баллдан жоғары</w:t>
            </w:r>
            <w:r>
              <w:br/>
            </w:r>
            <w:r>
              <w:rPr>
                <w:rFonts w:ascii="Times New Roman"/>
                <w:b w:val="false"/>
                <w:i w:val="false"/>
                <w:color w:val="000000"/>
                <w:sz w:val="20"/>
              </w:rPr>
              <w:t>
Citescore бойынша пайыздық журналдарда 10 мақала 35 - 1 баллдан жоғары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жоғары оқу орындарымен бірлескен (қос дипломды) білім беру бағдарламаларының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bl>
    <w:p>
      <w:pPr>
        <w:spacing w:after="0"/>
        <w:ind w:left="0"/>
        <w:jc w:val="both"/>
      </w:pPr>
      <w:r>
        <w:rPr>
          <w:rFonts w:ascii="Times New Roman"/>
          <w:b w:val="false"/>
          <w:i w:val="false"/>
          <w:color w:val="000000"/>
          <w:sz w:val="28"/>
        </w:rPr>
        <w:t xml:space="preserve">
      Жоғарыда келтірілген ақпараттың шынайылығын растаймын. </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w:t>
      </w:r>
    </w:p>
    <w:p>
      <w:pPr>
        <w:spacing w:after="0"/>
        <w:ind w:left="0"/>
        <w:jc w:val="both"/>
      </w:pPr>
      <w:r>
        <w:rPr>
          <w:rFonts w:ascii="Times New Roman"/>
          <w:b w:val="false"/>
          <w:i w:val="false"/>
          <w:color w:val="000000"/>
          <w:sz w:val="28"/>
        </w:rPr>
        <w:t>
      Толтырылған күні</w:t>
      </w:r>
    </w:p>
    <w:p>
      <w:pPr>
        <w:spacing w:after="0"/>
        <w:ind w:left="0"/>
        <w:jc w:val="left"/>
      </w:pPr>
      <w:r>
        <w:rPr>
          <w:rFonts w:ascii="Times New Roman"/>
          <w:b w:val="false"/>
          <w:i w:val="false"/>
          <w:color w:val="000000"/>
          <w:sz w:val="28"/>
        </w:rPr>
        <w:t>
      М.О.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 8-қосымша</w:t>
            </w:r>
          </w:p>
        </w:tc>
      </w:tr>
    </w:tbl>
    <w:bookmarkStart w:name="z135" w:id="143"/>
    <w:p>
      <w:pPr>
        <w:spacing w:after="0"/>
        <w:ind w:left="0"/>
        <w:jc w:val="left"/>
      </w:pPr>
      <w:r>
        <w:rPr>
          <w:rFonts w:ascii="Times New Roman"/>
          <w:b/>
          <w:i w:val="false"/>
          <w:color w:val="000000"/>
        </w:rPr>
        <w:t xml:space="preserve"> ___________ оқу жылына жоғары және жоғары оқу орнынан кейінгі білімі бар кадрларды даярлауға арналған мемлекеттік білім беру тапсырысын орналастыру ұсынысы</w:t>
      </w:r>
    </w:p>
    <w:bookmarkEnd w:id="143"/>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10.06.2019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(жоғары оқу орнының атауы)</w:t>
      </w:r>
    </w:p>
    <w:p>
      <w:pPr>
        <w:spacing w:after="0"/>
        <w:ind w:left="0"/>
        <w:jc w:val="left"/>
      </w:pPr>
      <w:r>
        <w:rPr>
          <w:rFonts w:ascii="Times New Roman"/>
          <w:b/>
          <w:i w:val="false"/>
          <w:color w:val="000000"/>
        </w:rPr>
        <w:t xml:space="preserve"> Жоғары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Жоғары оқу орнынан кейінгі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PhD философия докторларын мақсатты даярлау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678"/>
        <w:gridCol w:w="3894"/>
        <w:gridCol w:w="2365"/>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жоспарланған ЖОО-ның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 xml:space="preserve"> 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 9-қосымша</w:t>
            </w:r>
          </w:p>
        </w:tc>
      </w:tr>
    </w:tbl>
    <w:bookmarkStart w:name="z137" w:id="144"/>
    <w:p>
      <w:pPr>
        <w:spacing w:after="0"/>
        <w:ind w:left="0"/>
        <w:jc w:val="left"/>
      </w:pPr>
      <w:r>
        <w:rPr>
          <w:rFonts w:ascii="Times New Roman"/>
          <w:b/>
          <w:i w:val="false"/>
          <w:color w:val="000000"/>
        </w:rPr>
        <w:t xml:space="preserve"> Ақпараттық карталар бойынша ЖОО ранжирлеу әдістемесі</w:t>
      </w:r>
    </w:p>
    <w:bookmarkEnd w:id="144"/>
    <w:p>
      <w:pPr>
        <w:spacing w:after="0"/>
        <w:ind w:left="0"/>
        <w:jc w:val="both"/>
      </w:pPr>
      <w:r>
        <w:rPr>
          <w:rFonts w:ascii="Times New Roman"/>
          <w:b w:val="false"/>
          <w:i w:val="false"/>
          <w:color w:val="ff0000"/>
          <w:sz w:val="28"/>
        </w:rPr>
        <w:t xml:space="preserve">
      Ескерту. 9-қосымша жаңа редакцияда – ҚР Білім және ғылым министрінің 10.06.2019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388"/>
        <w:gridCol w:w="607"/>
        <w:gridCol w:w="79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туралы жалпы мәліметтер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ЖОО-ның халықаралық рейтингі (орны, рейтингінің атауы)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оқу-зертханалық базаның жаңартылуы, теңге/келтірілген контингент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институттарының, ғылыми және мамандандырылған зертханалардың, бизнес-инкубаторлардың, технопарктердің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университеттер үшін 3 және одан көп, академиялар үшін 1 және одан көп, институттар үшін 1 және одан көп ауданы санитарлық нормаларға сай оқу орынжайларымен ғимараттардың (оқу корпустардың) болуы.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жатақханаларда бар төсек-орынның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жалпы мәліметтер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даярлаудың бағыттары бойынша білім беру қызметін жүргізуге құқық беретін лицензияға қосымша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және/немесе ұлттық мамандандырылған аккредиттеу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ҰКП-ның білім беру бағдарламалары рейтингіне қатысуы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жұмысқа орналасуы, жұмысқа орналасқан бітірушілердің %-ы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контингентінің болуы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бөлімде білім алушы студенттердің контингенті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оқытушылардың жалпы саны: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1.1.4</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игерген (деңгейі 4,5 кем емес (ІELTS)) бейіндік пәндер бойынша ОПҚ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ЖОО-да академиялық кезеңнен кем емес мерзімде шарт бойынша жұмыс істейтін шетелдік оқытушылардың саны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ОПҚ дәрежелілік %-ы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ОПҚ дәрежелілік %-ы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бағдарламалық-мақсатты қаржыландыру негізінде іргелі зерттеулер/ қолданбалы зерттеулер бойынша орындалатын ғылыми және ғылыми-техникалық бағдарламалар/ жобалар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1 штаттық ОПҚ-ға (теңгемен)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5.2.2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монографиялар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6.3.4</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ОПҚ-ға: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монографиялар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6.4.4</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әріптестік және халықаралық қызмет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(қосдипломды) білім беру бағдарламаларының саны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бірлескен зерттеу жобаларының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бағдарламаларына соңғы 3 жылда қатысқан білім алушылардың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ЖОО "жоқ" деп көрсетсе, онда конкурсқа қатысушылар қатарынан шығарылады;</w:t>
      </w:r>
    </w:p>
    <w:p>
      <w:pPr>
        <w:spacing w:after="0"/>
        <w:ind w:left="0"/>
        <w:jc w:val="both"/>
      </w:pPr>
      <w:r>
        <w:rPr>
          <w:rFonts w:ascii="Times New Roman"/>
          <w:b w:val="false"/>
          <w:i w:val="false"/>
          <w:color w:val="000000"/>
          <w:sz w:val="28"/>
        </w:rPr>
        <w:t>
      ** – жоғары оқу орнын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 – ұсынылған мәліметтерден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ff0000"/>
          <w:sz w:val="28"/>
        </w:rPr>
        <w:t xml:space="preserve">
      Ескерту. 10-қосымшаның оң жақ жоғарғы бұрышы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 w:id="145"/>
    <w:p>
      <w:pPr>
        <w:spacing w:after="0"/>
        <w:ind w:left="0"/>
        <w:jc w:val="left"/>
      </w:pPr>
      <w:r>
        <w:rPr>
          <w:rFonts w:ascii="Times New Roman"/>
          <w:b/>
          <w:i w:val="false"/>
          <w:color w:val="000000"/>
        </w:rPr>
        <w:t xml:space="preserve"> Жоғары оқу орны өтінімінің нысаны</w:t>
      </w:r>
    </w:p>
    <w:bookmarkEnd w:id="145"/>
    <w:p>
      <w:pPr>
        <w:spacing w:after="0"/>
        <w:ind w:left="0"/>
        <w:jc w:val="both"/>
      </w:pPr>
      <w:r>
        <w:rPr>
          <w:rFonts w:ascii="Times New Roman"/>
          <w:b w:val="false"/>
          <w:i w:val="false"/>
          <w:color w:val="000000"/>
          <w:sz w:val="28"/>
        </w:rPr>
        <w:t xml:space="preserve">
      </w:t>
      </w:r>
      <w:r>
        <w:rPr>
          <w:rFonts w:ascii="Times New Roman"/>
          <w:b w:val="false"/>
          <w:i/>
          <w:color w:val="000000"/>
          <w:sz w:val="28"/>
        </w:rPr>
        <w:t>(жоғары оқу орнының бланкісінде толтырылады)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Конкурс қатысушыларына қойылатын талаптарды және конкурсты</w:t>
      </w:r>
    </w:p>
    <w:p>
      <w:pPr>
        <w:spacing w:after="0"/>
        <w:ind w:left="0"/>
        <w:jc w:val="both"/>
      </w:pPr>
      <w:r>
        <w:rPr>
          <w:rFonts w:ascii="Times New Roman"/>
          <w:b w:val="false"/>
          <w:i w:val="false"/>
          <w:color w:val="000000"/>
          <w:sz w:val="28"/>
        </w:rPr>
        <w:t>
      өткізу шарттарын зерделей отырып,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(жоғары оқу орнының аталуы)</w:t>
      </w:r>
    </w:p>
    <w:p>
      <w:pPr>
        <w:spacing w:after="0"/>
        <w:ind w:left="0"/>
        <w:jc w:val="both"/>
      </w:pPr>
      <w:r>
        <w:rPr>
          <w:rFonts w:ascii="Times New Roman"/>
          <w:b w:val="false"/>
          <w:i w:val="false"/>
          <w:color w:val="000000"/>
          <w:sz w:val="28"/>
        </w:rPr>
        <w:t>
      өтінімге енетін құжаттарға, сондай-ақ конкурстың шарттары мен</w:t>
      </w:r>
    </w:p>
    <w:p>
      <w:pPr>
        <w:spacing w:after="0"/>
        <w:ind w:left="0"/>
        <w:jc w:val="both"/>
      </w:pPr>
      <w:r>
        <w:rPr>
          <w:rFonts w:ascii="Times New Roman"/>
          <w:b w:val="false"/>
          <w:i w:val="false"/>
          <w:color w:val="000000"/>
          <w:sz w:val="28"/>
        </w:rPr>
        <w:t>
      талаптарына сәйкес дайындық бөлімдеріне тыңдаушыларды оқытуға</w:t>
      </w:r>
    </w:p>
    <w:p>
      <w:pPr>
        <w:spacing w:after="0"/>
        <w:ind w:left="0"/>
        <w:jc w:val="both"/>
      </w:pPr>
      <w:r>
        <w:rPr>
          <w:rFonts w:ascii="Times New Roman"/>
          <w:b w:val="false"/>
          <w:i w:val="false"/>
          <w:color w:val="000000"/>
          <w:sz w:val="28"/>
        </w:rPr>
        <w:t>
      мемлекеттік білім беру тапсырысын орналастыру үшін Қазақстан</w:t>
      </w:r>
    </w:p>
    <w:p>
      <w:pPr>
        <w:spacing w:after="0"/>
        <w:ind w:left="0"/>
        <w:jc w:val="both"/>
      </w:pPr>
      <w:r>
        <w:rPr>
          <w:rFonts w:ascii="Times New Roman"/>
          <w:b w:val="false"/>
          <w:i w:val="false"/>
          <w:color w:val="000000"/>
          <w:sz w:val="28"/>
        </w:rPr>
        <w:t>
      Республикасы Білім және ғылым министрлігі өткізетін конкурсқа</w:t>
      </w:r>
    </w:p>
    <w:p>
      <w:pPr>
        <w:spacing w:after="0"/>
        <w:ind w:left="0"/>
        <w:jc w:val="both"/>
      </w:pPr>
      <w:r>
        <w:rPr>
          <w:rFonts w:ascii="Times New Roman"/>
          <w:b w:val="false"/>
          <w:i w:val="false"/>
          <w:color w:val="000000"/>
          <w:sz w:val="28"/>
        </w:rPr>
        <w:t>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ff0000"/>
          <w:sz w:val="28"/>
        </w:rPr>
        <w:t xml:space="preserve">
      Ескерту. 11-қосымшаның оң жақ жоғарғы бұрышы жаңа редакцияда – ҚР Білім және ғылым министрінің 31.10.2018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46"/>
    <w:p>
      <w:pPr>
        <w:spacing w:after="0"/>
        <w:ind w:left="0"/>
        <w:jc w:val="left"/>
      </w:pPr>
      <w:r>
        <w:rPr>
          <w:rFonts w:ascii="Times New Roman"/>
          <w:b/>
          <w:i w:val="false"/>
          <w:color w:val="000000"/>
        </w:rPr>
        <w:t xml:space="preserve"> ___________оқу жылына дайындық бөлімдеріне тыңдаушыларды</w:t>
      </w:r>
      <w:r>
        <w:br/>
      </w:r>
      <w:r>
        <w:rPr>
          <w:rFonts w:ascii="Times New Roman"/>
          <w:b/>
          <w:i w:val="false"/>
          <w:color w:val="000000"/>
        </w:rPr>
        <w:t>оқытуға мемлекеттік білім беру тапсырысын орналастыру ұсынысы</w:t>
      </w:r>
    </w:p>
    <w:bookmarkEnd w:id="146"/>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(жоғары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 12-қосымшамен толықтырылды – ҚР Білім және ғылым министрінің м.а. 29.09.2017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30.01.2020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білім беру ұйымының атауы (табыс септігінде), БСН)</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мемлекеттік</w:t>
      </w:r>
    </w:p>
    <w:p>
      <w:pPr>
        <w:spacing w:after="0"/>
        <w:ind w:left="0"/>
        <w:jc w:val="both"/>
      </w:pPr>
      <w:r>
        <w:rPr>
          <w:rFonts w:ascii="Times New Roman"/>
          <w:b w:val="false"/>
          <w:i w:val="false"/>
          <w:color w:val="000000"/>
          <w:sz w:val="28"/>
        </w:rPr>
        <w:t>
      білім беру ұйымдарының тізбесіне енгізуді сұраймын.</w:t>
      </w:r>
    </w:p>
    <w:p>
      <w:pPr>
        <w:spacing w:after="0"/>
        <w:ind w:left="0"/>
        <w:jc w:val="both"/>
      </w:pPr>
      <w:r>
        <w:rPr>
          <w:rFonts w:ascii="Times New Roman"/>
          <w:b w:val="false"/>
          <w:i w:val="false"/>
          <w:color w:val="000000"/>
          <w:sz w:val="28"/>
        </w:rPr>
        <w:t>
      Өтініш берілген күнгі жағдай бойынша оқушылардың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Сәйкессіздіктерді жою қажеттілігі туралы хабарлама жіберу үшін __________________</w:t>
      </w:r>
    </w:p>
    <w:p>
      <w:pPr>
        <w:spacing w:after="0"/>
        <w:ind w:left="0"/>
        <w:jc w:val="both"/>
      </w:pPr>
      <w:r>
        <w:rPr>
          <w:rFonts w:ascii="Times New Roman"/>
          <w:b w:val="false"/>
          <w:i w:val="false"/>
          <w:color w:val="000000"/>
          <w:sz w:val="28"/>
        </w:rPr>
        <w:t>
      почталық мекенжайды және _____________ электрондық почтаны растаймын.</w:t>
      </w:r>
    </w:p>
    <w:p>
      <w:pPr>
        <w:spacing w:after="0"/>
        <w:ind w:left="0"/>
        <w:jc w:val="both"/>
      </w:pPr>
      <w:r>
        <w:rPr>
          <w:rFonts w:ascii="Times New Roman"/>
          <w:b w:val="false"/>
          <w:i w:val="false"/>
          <w:color w:val="000000"/>
          <w:sz w:val="28"/>
        </w:rPr>
        <w:t>
      Қосымша 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 ___________ ________________________________________</w:t>
      </w:r>
    </w:p>
    <w:p>
      <w:pPr>
        <w:spacing w:after="0"/>
        <w:ind w:left="0"/>
        <w:jc w:val="both"/>
      </w:pPr>
      <w:r>
        <w:rPr>
          <w:rFonts w:ascii="Times New Roman"/>
          <w:b w:val="false"/>
          <w:i w:val="false"/>
          <w:color w:val="000000"/>
          <w:sz w:val="28"/>
        </w:rPr>
        <w:t>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(оператордың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12-1-қосымшамен толықтырылды – ҚР Білім және ғылым министрінің 30.01.2020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 БСН, заңды мекенжайы)</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құжаттарды</w:t>
      </w:r>
    </w:p>
    <w:p>
      <w:pPr>
        <w:spacing w:after="0"/>
        <w:ind w:left="0"/>
        <w:jc w:val="both"/>
      </w:pPr>
      <w:r>
        <w:rPr>
          <w:rFonts w:ascii="Times New Roman"/>
          <w:b w:val="false"/>
          <w:i w:val="false"/>
          <w:color w:val="000000"/>
          <w:sz w:val="28"/>
        </w:rPr>
        <w:t>
      қарауды сұрайды.</w:t>
      </w:r>
    </w:p>
    <w:p>
      <w:pPr>
        <w:spacing w:after="0"/>
        <w:ind w:left="0"/>
        <w:jc w:val="both"/>
      </w:pPr>
      <w:r>
        <w:rPr>
          <w:rFonts w:ascii="Times New Roman"/>
          <w:b w:val="false"/>
          <w:i w:val="false"/>
          <w:color w:val="000000"/>
          <w:sz w:val="28"/>
        </w:rPr>
        <w:t>
      Өтініш берілген күнгі жағдай бойынша _____________________________</w:t>
      </w:r>
    </w:p>
    <w:p>
      <w:pPr>
        <w:spacing w:after="0"/>
        <w:ind w:left="0"/>
        <w:jc w:val="both"/>
      </w:pPr>
      <w:r>
        <w:rPr>
          <w:rFonts w:ascii="Times New Roman"/>
          <w:b w:val="false"/>
          <w:i w:val="false"/>
          <w:color w:val="000000"/>
          <w:sz w:val="28"/>
        </w:rPr>
        <w:t>
      (қала немесе ауыл мектебі)</w:t>
      </w:r>
    </w:p>
    <w:p>
      <w:pPr>
        <w:spacing w:after="0"/>
        <w:ind w:left="0"/>
        <w:jc w:val="both"/>
      </w:pPr>
      <w:r>
        <w:rPr>
          <w:rFonts w:ascii="Times New Roman"/>
          <w:b w:val="false"/>
          <w:i w:val="false"/>
          <w:color w:val="000000"/>
          <w:sz w:val="28"/>
        </w:rPr>
        <w:t>
      оқушыларының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білім беру ұйымы объектісінің сипаттамасын хабарлаймын:</w:t>
      </w:r>
    </w:p>
    <w:p>
      <w:pPr>
        <w:spacing w:after="0"/>
        <w:ind w:left="0"/>
        <w:jc w:val="both"/>
      </w:pPr>
      <w:r>
        <w:rPr>
          <w:rFonts w:ascii="Times New Roman"/>
          <w:b w:val="false"/>
          <w:i w:val="false"/>
          <w:color w:val="000000"/>
          <w:sz w:val="28"/>
        </w:rPr>
        <w:t>
      1) орналасқан жері (мекенжайы) – ________;</w:t>
      </w:r>
    </w:p>
    <w:p>
      <w:pPr>
        <w:spacing w:after="0"/>
        <w:ind w:left="0"/>
        <w:jc w:val="both"/>
      </w:pPr>
      <w:r>
        <w:rPr>
          <w:rFonts w:ascii="Times New Roman"/>
          <w:b w:val="false"/>
          <w:i w:val="false"/>
          <w:color w:val="000000"/>
          <w:sz w:val="28"/>
        </w:rPr>
        <w:t>
      2) жобалық қуаты – ________;</w:t>
      </w:r>
    </w:p>
    <w:p>
      <w:pPr>
        <w:spacing w:after="0"/>
        <w:ind w:left="0"/>
        <w:jc w:val="both"/>
      </w:pPr>
      <w:r>
        <w:rPr>
          <w:rFonts w:ascii="Times New Roman"/>
          <w:b w:val="false"/>
          <w:i w:val="false"/>
          <w:color w:val="000000"/>
          <w:sz w:val="28"/>
        </w:rPr>
        <w:t>
      3) пайдалануға енгізу күні – 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1) жекеменшік білім беру ұйымында оқу үшін ата-аналар төлемінің мөлшері білім беру саласындағы уәкілетті орган бекіткен оқу үшін ата-аналар төлемінің шекті мөлшерінен аспайтынын және айына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сәйкес нысанда берілген бастауыш, негізгі орта және жалпы орта білім беретін оқу бағдарламалары бойынша білім беру қызметімен айналысуға лицензияның барын;</w:t>
      </w:r>
    </w:p>
    <w:p>
      <w:pPr>
        <w:spacing w:after="0"/>
        <w:ind w:left="0"/>
        <w:jc w:val="both"/>
      </w:pPr>
      <w:r>
        <w:rPr>
          <w:rFonts w:ascii="Times New Roman"/>
          <w:b w:val="false"/>
          <w:i w:val="false"/>
          <w:color w:val="000000"/>
          <w:sz w:val="28"/>
        </w:rPr>
        <w:t>
      3) _____________________ почталық мекенжайды және _____________ электрондық почтаны (сәйкессіздіктерді жою қажеттілігі туралы хабарлама жіберу үшін);</w:t>
      </w:r>
    </w:p>
    <w:p>
      <w:pPr>
        <w:spacing w:after="0"/>
        <w:ind w:left="0"/>
        <w:jc w:val="both"/>
      </w:pPr>
      <w:r>
        <w:rPr>
          <w:rFonts w:ascii="Times New Roman"/>
          <w:b w:val="false"/>
          <w:i w:val="false"/>
          <w:color w:val="000000"/>
          <w:sz w:val="28"/>
        </w:rPr>
        <w:t>
      4) Ұлттық білім беру деректер қорында (ҰБДҚ) тіркеуде барын;</w:t>
      </w:r>
    </w:p>
    <w:p>
      <w:pPr>
        <w:spacing w:after="0"/>
        <w:ind w:left="0"/>
        <w:jc w:val="both"/>
      </w:pPr>
      <w:r>
        <w:rPr>
          <w:rFonts w:ascii="Times New Roman"/>
          <w:b w:val="false"/>
          <w:i w:val="false"/>
          <w:color w:val="000000"/>
          <w:sz w:val="28"/>
        </w:rPr>
        <w:t>
      5) мемлекеттік сатып алу веб-порталында тіркеуде барын;</w:t>
      </w:r>
    </w:p>
    <w:p>
      <w:pPr>
        <w:spacing w:after="0"/>
        <w:ind w:left="0"/>
        <w:jc w:val="both"/>
      </w:pPr>
      <w:r>
        <w:rPr>
          <w:rFonts w:ascii="Times New Roman"/>
          <w:b w:val="false"/>
          <w:i w:val="false"/>
          <w:color w:val="000000"/>
          <w:sz w:val="28"/>
        </w:rPr>
        <w:t>
      6) мектеп жанында интернаттың _____________________ растаймын.</w:t>
      </w:r>
    </w:p>
    <w:p>
      <w:pPr>
        <w:spacing w:after="0"/>
        <w:ind w:left="0"/>
        <w:jc w:val="both"/>
      </w:pPr>
      <w:r>
        <w:rPr>
          <w:rFonts w:ascii="Times New Roman"/>
          <w:b w:val="false"/>
          <w:i w:val="false"/>
          <w:color w:val="000000"/>
          <w:sz w:val="28"/>
        </w:rPr>
        <w:t>
      (барын/жоғын)</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 бар жекеменшік білім беру ұйымы толтырады:</w:t>
      </w:r>
    </w:p>
    <w:p>
      <w:pPr>
        <w:spacing w:after="0"/>
        <w:ind w:left="0"/>
        <w:jc w:val="both"/>
      </w:pPr>
      <w:r>
        <w:rPr>
          <w:rFonts w:ascii="Times New Roman"/>
          <w:b w:val="false"/>
          <w:i w:val="false"/>
          <w:color w:val="000000"/>
          <w:sz w:val="28"/>
        </w:rPr>
        <w:t>
      2018 жылғы 20 шілдеден кейін ___________________________ жолымен</w:t>
      </w:r>
    </w:p>
    <w:p>
      <w:pPr>
        <w:spacing w:after="0"/>
        <w:ind w:left="0"/>
        <w:jc w:val="both"/>
      </w:pPr>
      <w:r>
        <w:rPr>
          <w:rFonts w:ascii="Times New Roman"/>
          <w:b w:val="false"/>
          <w:i w:val="false"/>
          <w:color w:val="000000"/>
          <w:sz w:val="28"/>
        </w:rPr>
        <w:t>
      (құрылыс салу/реконструкция жасау)</w:t>
      </w:r>
    </w:p>
    <w:p>
      <w:pPr>
        <w:spacing w:after="0"/>
        <w:ind w:left="0"/>
        <w:jc w:val="both"/>
      </w:pPr>
      <w:r>
        <w:rPr>
          <w:rFonts w:ascii="Times New Roman"/>
          <w:b w:val="false"/>
          <w:i w:val="false"/>
          <w:color w:val="000000"/>
          <w:sz w:val="28"/>
        </w:rPr>
        <w:t>
      пайдалануға берілген жекеменшік білім беру ұйымының объектісінде жаңадан енгізілген оқушы орандырының саны ____________________.</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___________________.</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(орналастырылды/орналастырылмады)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 ___________ ________________________________</w:t>
      </w:r>
    </w:p>
    <w:p>
      <w:pPr>
        <w:spacing w:after="0"/>
        <w:ind w:left="0"/>
        <w:jc w:val="both"/>
      </w:pPr>
      <w:r>
        <w:rPr>
          <w:rFonts w:ascii="Times New Roman"/>
          <w:b w:val="false"/>
          <w:i w:val="false"/>
          <w:color w:val="000000"/>
          <w:sz w:val="28"/>
        </w:rPr>
        <w:t>
      (жекеменшік білім беру ұйымының атауы)       (қолы)       (тегі, аты, әкесінің аты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Жоғары оқу орны өтінімінің нысаны (жоғары оқу орнының бланкісінде толтырылады)</w:t>
      </w:r>
    </w:p>
    <w:p>
      <w:pPr>
        <w:spacing w:after="0"/>
        <w:ind w:left="0"/>
        <w:jc w:val="both"/>
      </w:pPr>
      <w:r>
        <w:rPr>
          <w:rFonts w:ascii="Times New Roman"/>
          <w:b w:val="false"/>
          <w:i w:val="false"/>
          <w:color w:val="ff0000"/>
          <w:sz w:val="28"/>
        </w:rPr>
        <w:t xml:space="preserve">
      Ескерту. Қағида 13-қосымшамен толықтырылды – ҚР Білім және ғылым министрінің 28.05.2018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қолданысқа енгізіледі); жаңа редакцияда – ҚР Білім және ғылым министрінің 10.06.2019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w:t>
            </w:r>
          </w:p>
        </w:tc>
      </w:tr>
    </w:tbl>
    <w:p>
      <w:pPr>
        <w:spacing w:after="0"/>
        <w:ind w:left="0"/>
        <w:jc w:val="both"/>
      </w:pPr>
      <w:r>
        <w:rPr>
          <w:rFonts w:ascii="Times New Roman"/>
          <w:b w:val="false"/>
          <w:i w:val="false"/>
          <w:color w:val="000000"/>
          <w:sz w:val="28"/>
        </w:rPr>
        <w:t xml:space="preserve">
      Конкурс қатысушыларына қойылатын талаптарды және конкурсты өткізу </w:t>
      </w:r>
    </w:p>
    <w:p>
      <w:pPr>
        <w:spacing w:after="0"/>
        <w:ind w:left="0"/>
        <w:jc w:val="both"/>
      </w:pPr>
      <w:r>
        <w:rPr>
          <w:rFonts w:ascii="Times New Roman"/>
          <w:b w:val="false"/>
          <w:i w:val="false"/>
          <w:color w:val="000000"/>
          <w:sz w:val="28"/>
        </w:rPr>
        <w:t xml:space="preserve">
      шарттарын зерделей отырып,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өтінімге кіретін құжаттарға, сондай-ақ конкурстың шарттары мен </w:t>
      </w:r>
    </w:p>
    <w:p>
      <w:pPr>
        <w:spacing w:after="0"/>
        <w:ind w:left="0"/>
        <w:jc w:val="both"/>
      </w:pPr>
      <w:r>
        <w:rPr>
          <w:rFonts w:ascii="Times New Roman"/>
          <w:b w:val="false"/>
          <w:i w:val="false"/>
          <w:color w:val="000000"/>
          <w:sz w:val="28"/>
        </w:rPr>
        <w:t xml:space="preserve">
      талаптарына сәйкес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xml:space="preserve">
      білім беру бағдарламасының тобы бойынша тиісті облыс әкімдігі өткізетін </w:t>
      </w:r>
    </w:p>
    <w:p>
      <w:pPr>
        <w:spacing w:after="0"/>
        <w:ind w:left="0"/>
        <w:jc w:val="both"/>
      </w:pPr>
      <w:r>
        <w:rPr>
          <w:rFonts w:ascii="Times New Roman"/>
          <w:b w:val="false"/>
          <w:i w:val="false"/>
          <w:color w:val="000000"/>
          <w:sz w:val="28"/>
        </w:rPr>
        <w:t>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p>
        </w:tc>
      </w:tr>
    </w:tbl>
    <w:p>
      <w:pPr>
        <w:spacing w:after="0"/>
        <w:ind w:left="0"/>
        <w:jc w:val="both"/>
      </w:pPr>
      <w:r>
        <w:rPr>
          <w:rFonts w:ascii="Times New Roman"/>
          <w:b w:val="false"/>
          <w:i w:val="false"/>
          <w:color w:val="ff0000"/>
          <w:sz w:val="28"/>
        </w:rPr>
        <w:t xml:space="preserve">
      Ескерту. Қағида 14-қосымшамен толықтырылды - ҚР Білім және ғылым министрінің 09.04.2020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00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білімі бар кадрларды даярлауға мемлекеттік бiлiм беру тапсырысын орналастыру бойынша конкурсқа құжаттар қабылдау" мемлекеттік көрсетілетін қызмет стандарты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www.​egov.​kz веб-порталы" (бұдан әрі - портал) арқылы жүзеге асырылады.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Мемлекеттік корпорацияға тапсырған сәттен бастап - 5 жұмыс күні.</w:t>
            </w:r>
            <w:r>
              <w:br/>
            </w:r>
            <w:r>
              <w:rPr>
                <w:rFonts w:ascii="Times New Roman"/>
                <w:b w:val="false"/>
                <w:i w:val="false"/>
                <w:color w:val="000000"/>
                <w:sz w:val="20"/>
              </w:rPr>
              <w:t>
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r>
              <w:br/>
            </w:r>
            <w:r>
              <w:rPr>
                <w:rFonts w:ascii="Times New Roman"/>
                <w:b w:val="false"/>
                <w:i w:val="false"/>
                <w:color w:val="000000"/>
                <w:sz w:val="20"/>
              </w:rPr>
              <w:t>
2) Көрсетілетін қызметті алушының Мемлекеттік корпорацияға құжаттар топтамасын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қызметті алушыға қызмет көрсетудің рұқсат берілетін ең ұзақ уақыты- 20 минут;</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жүзінде/электрондық түрде</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r>
              <w:br/>
            </w: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r>
              <w:br/>
            </w:r>
            <w:r>
              <w:rPr>
                <w:rFonts w:ascii="Times New Roman"/>
                <w:b w:val="false"/>
                <w:i w:val="false"/>
                <w:color w:val="000000"/>
                <w:sz w:val="20"/>
              </w:rPr>
              <w:t>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мекенжайы және анықтамалық қызметтік телефондары:</w:t>
            </w:r>
            <w:r>
              <w:br/>
            </w:r>
            <w:r>
              <w:rPr>
                <w:rFonts w:ascii="Times New Roman"/>
                <w:b w:val="false"/>
                <w:i w:val="false"/>
                <w:color w:val="000000"/>
                <w:sz w:val="20"/>
              </w:rPr>
              <w:t>
1) білім беру саласындағы жергілікті атқарушы органдардың интернет-ресурсында;</w:t>
            </w:r>
            <w:r>
              <w:br/>
            </w:r>
            <w:r>
              <w:rPr>
                <w:rFonts w:ascii="Times New Roman"/>
                <w:b w:val="false"/>
                <w:i w:val="false"/>
                <w:color w:val="000000"/>
                <w:sz w:val="20"/>
              </w:rPr>
              <w:t>
2) Мемлекеттік корпорацияның: www.​gov4с.kz интернет-ресурсында орналастырылған.</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тізбегі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өтініш жасағанда көрсетілетін қызметті алушыға (не сенімхат бойынша оның өкіліне) мемлекеттік қызмет көрсету үшін құжаттар топтамасы:</w:t>
            </w:r>
            <w:r>
              <w:br/>
            </w:r>
            <w:r>
              <w:rPr>
                <w:rFonts w:ascii="Times New Roman"/>
                <w:b w:val="false"/>
                <w:i w:val="false"/>
                <w:color w:val="000000"/>
                <w:sz w:val="20"/>
              </w:rPr>
              <w:t>
1) Комиссия төрағасының атына жазылған осы Қағидаларға 3-қосымшаға сәйкес нысан бойынша өтініш;</w:t>
            </w:r>
            <w:r>
              <w:br/>
            </w:r>
            <w:r>
              <w:rPr>
                <w:rFonts w:ascii="Times New Roman"/>
                <w:b w:val="false"/>
                <w:i w:val="false"/>
                <w:color w:val="000000"/>
                <w:sz w:val="20"/>
              </w:rPr>
              <w:t>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мәліметтер.";</w:t>
            </w:r>
            <w:r>
              <w:br/>
            </w:r>
            <w:r>
              <w:rPr>
                <w:rFonts w:ascii="Times New Roman"/>
                <w:b w:val="false"/>
                <w:i w:val="false"/>
                <w:color w:val="000000"/>
                <w:sz w:val="20"/>
              </w:rPr>
              <w:t>
порталға өтініш жасаған кезде:</w:t>
            </w:r>
            <w:r>
              <w:br/>
            </w:r>
            <w:r>
              <w:rPr>
                <w:rFonts w:ascii="Times New Roman"/>
                <w:b w:val="false"/>
                <w:i w:val="false"/>
                <w:color w:val="000000"/>
                <w:sz w:val="20"/>
              </w:rPr>
              <w:t>
1) Комиссия төрағасының атына жазылған осы Қағидаларға 3-қосымшаға сәйкес нысан бойынша өтініштің электрондық көшірмесі;</w:t>
            </w:r>
            <w:r>
              <w:br/>
            </w:r>
            <w:r>
              <w:rPr>
                <w:rFonts w:ascii="Times New Roman"/>
                <w:b w:val="false"/>
                <w:i w:val="false"/>
                <w:color w:val="000000"/>
                <w:sz w:val="20"/>
              </w:rPr>
              <w:t>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құжаттың электрондық көшірмесі.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негіздемелер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көрсетудің ерекшеліктері ескеріле отырып қойылатын өзге де талаптар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________ оқу жылына арналған техникалық және кәсіптік, орта білімнен кейінгі білімі бар кадрларды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Қағида 15-қосымшамен толықтырылды - ҚР Білім және ғылым министрінің 09.04.2020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590"/>
        <w:gridCol w:w="590"/>
        <w:gridCol w:w="590"/>
        <w:gridCol w:w="1738"/>
        <w:gridCol w:w="2065"/>
        <w:gridCol w:w="591"/>
        <w:gridCol w:w="1905"/>
        <w:gridCol w:w="592"/>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базасында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16-қосымша</w:t>
            </w:r>
          </w:p>
        </w:tc>
      </w:tr>
    </w:tbl>
    <w:bookmarkStart w:name="z80" w:id="147"/>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bookmarkEnd w:id="147"/>
    <w:p>
      <w:pPr>
        <w:spacing w:after="0"/>
        <w:ind w:left="0"/>
        <w:jc w:val="both"/>
      </w:pPr>
      <w:r>
        <w:rPr>
          <w:rFonts w:ascii="Times New Roman"/>
          <w:b w:val="false"/>
          <w:i w:val="false"/>
          <w:color w:val="ff0000"/>
          <w:sz w:val="28"/>
        </w:rPr>
        <w:t xml:space="preserve">
      Ескерту. Қағида 16-қосымшамен толықтырылды - ҚР Білім және ғылым министрінің 09.04.2020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651"/>
        <w:gridCol w:w="651"/>
        <w:gridCol w:w="1917"/>
        <w:gridCol w:w="651"/>
        <w:gridCol w:w="2277"/>
        <w:gridCol w:w="652"/>
        <w:gridCol w:w="652"/>
        <w:gridCol w:w="834"/>
      </w:tblGrid>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қуаттылығы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Қағида 17-қосымшамен толықтырылды - ҚР Білім және ғылым министрінің 09.04.2020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2013 жылғы 15 сәуірдегі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№______бөлімі (мекенжай көрсету керек) "Техникалық және кәсiптiк, орта бiлiмнен кейiнгi білімі бар кадрларды даярлауға мемлекеттік бiлiм беру тапсырысын орналастыру бойынша конкурсқа құжаттар қабылдау" мемлекеттік қызметін көрсетуге" Сіздің тізбеге сәйкес, құжаттар топтамасын толық ұсынбағандықтан мемлекеттік көрсетілетін қызметтерге құжаттарыңызды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атаулары: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xml:space="preserve">
      2) _______________________________________; </w:t>
      </w:r>
    </w:p>
    <w:p>
      <w:pPr>
        <w:spacing w:after="0"/>
        <w:ind w:left="0"/>
        <w:jc w:val="both"/>
      </w:pPr>
      <w:r>
        <w:rPr>
          <w:rFonts w:ascii="Times New Roman"/>
          <w:b w:val="false"/>
          <w:i w:val="false"/>
          <w:color w:val="000000"/>
          <w:sz w:val="28"/>
        </w:rPr>
        <w:t xml:space="preserve">
      Нақты қолхат 2 (екі) данада құрастырылған, әр тарапқа бір данадан </w:t>
      </w:r>
    </w:p>
    <w:p>
      <w:pPr>
        <w:spacing w:after="0"/>
        <w:ind w:left="0"/>
        <w:jc w:val="both"/>
      </w:pPr>
      <w:r>
        <w:rPr>
          <w:rFonts w:ascii="Times New Roman"/>
          <w:b w:val="false"/>
          <w:i w:val="false"/>
          <w:color w:val="000000"/>
          <w:sz w:val="28"/>
        </w:rPr>
        <w:t xml:space="preserve">
      _________________________________________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(Мемлекеттік корпорация қызметкерінің Т.А.Ж. (бар болғанда) </w:t>
      </w:r>
    </w:p>
    <w:p>
      <w:pPr>
        <w:spacing w:after="0"/>
        <w:ind w:left="0"/>
        <w:jc w:val="both"/>
      </w:pPr>
      <w:r>
        <w:rPr>
          <w:rFonts w:ascii="Times New Roman"/>
          <w:b w:val="false"/>
          <w:i w:val="false"/>
          <w:color w:val="000000"/>
          <w:sz w:val="28"/>
        </w:rPr>
        <w:t xml:space="preserve">
      _________________________________________ __________________________ </w:t>
      </w:r>
    </w:p>
    <w:p>
      <w:pPr>
        <w:spacing w:after="0"/>
        <w:ind w:left="0"/>
        <w:jc w:val="both"/>
      </w:pPr>
      <w:r>
        <w:rPr>
          <w:rFonts w:ascii="Times New Roman"/>
          <w:b w:val="false"/>
          <w:i w:val="false"/>
          <w:color w:val="000000"/>
          <w:sz w:val="28"/>
        </w:rPr>
        <w:t xml:space="preserve">
                  (Қызмет берушінің Т.А.Ж. (бар болғанда)                  (қолы) </w:t>
      </w:r>
    </w:p>
    <w:p>
      <w:pPr>
        <w:spacing w:after="0"/>
        <w:ind w:left="0"/>
        <w:jc w:val="both"/>
      </w:pPr>
      <w:r>
        <w:rPr>
          <w:rFonts w:ascii="Times New Roman"/>
          <w:b w:val="false"/>
          <w:i w:val="false"/>
          <w:color w:val="000000"/>
          <w:sz w:val="28"/>
        </w:rPr>
        <w:t xml:space="preserve">
      Алдым: ________________________________ ____________________________ </w:t>
      </w:r>
    </w:p>
    <w:p>
      <w:pPr>
        <w:spacing w:after="0"/>
        <w:ind w:left="0"/>
        <w:jc w:val="both"/>
      </w:pPr>
      <w:r>
        <w:rPr>
          <w:rFonts w:ascii="Times New Roman"/>
          <w:b w:val="false"/>
          <w:i w:val="false"/>
          <w:color w:val="000000"/>
          <w:sz w:val="28"/>
        </w:rPr>
        <w:t>
                  (Қызметті алушының Т.А.Ж.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 20__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бұйрығына қосымша</w:t>
            </w:r>
          </w:p>
        </w:tc>
      </w:tr>
    </w:tbl>
    <w:bookmarkStart w:name="z12" w:id="148"/>
    <w:p>
      <w:pPr>
        <w:spacing w:after="0"/>
        <w:ind w:left="0"/>
        <w:jc w:val="left"/>
      </w:pPr>
      <w:r>
        <w:rPr>
          <w:rFonts w:ascii="Times New Roman"/>
          <w:b/>
          <w:i w:val="false"/>
          <w:color w:val="000000"/>
        </w:rPr>
        <w:t xml:space="preserve"> Қазақстан Республикасы Білім және ғылым министрінің күшін жойған кейбір бұйрықтарының тізімі:</w:t>
      </w:r>
    </w:p>
    <w:bookmarkEnd w:id="148"/>
    <w:bookmarkStart w:name="z13" w:id="149"/>
    <w:p>
      <w:pPr>
        <w:spacing w:after="0"/>
        <w:ind w:left="0"/>
        <w:jc w:val="both"/>
      </w:pPr>
      <w:r>
        <w:rPr>
          <w:rFonts w:ascii="Times New Roman"/>
          <w:b w:val="false"/>
          <w:i w:val="false"/>
          <w:color w:val="000000"/>
          <w:sz w:val="28"/>
        </w:rPr>
        <w:t xml:space="preserve">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атқарушысының 2012 жылғы 4 мамырдағы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7690 болып тіркелген, "Егемен Қазақстан" газетінің 2012 жылғы 13 маусымдағы № 318-319 (27393) санында жарияланған);</w:t>
      </w:r>
    </w:p>
    <w:bookmarkEnd w:id="149"/>
    <w:bookmarkStart w:name="z14" w:id="150"/>
    <w:p>
      <w:pPr>
        <w:spacing w:after="0"/>
        <w:ind w:left="0"/>
        <w:jc w:val="both"/>
      </w:pPr>
      <w:r>
        <w:rPr>
          <w:rFonts w:ascii="Times New Roman"/>
          <w:b w:val="false"/>
          <w:i w:val="false"/>
          <w:color w:val="000000"/>
          <w:sz w:val="28"/>
        </w:rPr>
        <w:t xml:space="preserve">
      2.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бұйрығына өзгерістер енгізу туралы" Қазақстан Республикасы Білім және ғылым министрінің 2013 жылғы 6 наурыздағы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8387 болып тіркелген, "Егемен Қазақстан" газетінің 2013 жылғы 7 тамыздағы № 184 (28123) санында жарияланған); </w:t>
      </w:r>
    </w:p>
    <w:bookmarkEnd w:id="150"/>
    <w:bookmarkStart w:name="z15" w:id="151"/>
    <w:p>
      <w:pPr>
        <w:spacing w:after="0"/>
        <w:ind w:left="0"/>
        <w:jc w:val="both"/>
      </w:pPr>
      <w:r>
        <w:rPr>
          <w:rFonts w:ascii="Times New Roman"/>
          <w:b w:val="false"/>
          <w:i w:val="false"/>
          <w:color w:val="000000"/>
          <w:sz w:val="28"/>
        </w:rPr>
        <w:t xml:space="preserve">
      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198 бұйрығына өзгерістер мен толықтырулар енгізу туралы" Қазақстан Республикасы Білім және ғылым министрінің 2013 жылғы 23 тамыздағы № 353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8733 болып тіркелген, "Егемен Қазақстан" газетінің 2013 жылғы 31 қазандағы № 243 (28182) санында жарияланған);</w:t>
      </w:r>
    </w:p>
    <w:bookmarkEnd w:id="151"/>
    <w:bookmarkStart w:name="z16" w:id="152"/>
    <w:p>
      <w:pPr>
        <w:spacing w:after="0"/>
        <w:ind w:left="0"/>
        <w:jc w:val="both"/>
      </w:pPr>
      <w:r>
        <w:rPr>
          <w:rFonts w:ascii="Times New Roman"/>
          <w:b w:val="false"/>
          <w:i w:val="false"/>
          <w:color w:val="000000"/>
          <w:sz w:val="28"/>
        </w:rPr>
        <w:t xml:space="preserve">
      4.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бұйрығына өзгерістер енгізу туралы" Қазақстан Республикасы Білім және ғылым министрінің 2014 жылғы 22 шілдедегі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9701 болып тіркелген, "Әділет" ақпараттық-құқықтық жүйесінде 2014 жылғы 22 қыркүйекте жарияланған).</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